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b34e" w14:textId="7c7b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августа 1997 г. N 3613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 Президента Казахской ССР от 19 марта 1991 г. N 286
</w:t>
      </w:r>
      <w:r>
        <w:rPr>
          <w:rFonts w:ascii="Times New Roman"/>
          <w:b w:val="false"/>
          <w:i w:val="false"/>
          <w:color w:val="000000"/>
          <w:sz w:val="28"/>
        </w:rPr>
        <w:t xml:space="preserve"> U910286_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 дальнейшему развитию индивидуального
жилищного строительства и жилищной кооперации" (Ведомости Верховного
Совета Казахской ССР, 1991 г., N 12, ст. 142);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Указ Президента Республики Казахстан от 10 апреля 1992 г. N 715
</w:t>
      </w:r>
      <w:r>
        <w:rPr>
          <w:rFonts w:ascii="Times New Roman"/>
          <w:b w:val="false"/>
          <w:i w:val="false"/>
          <w:color w:val="000000"/>
          <w:sz w:val="28"/>
        </w:rPr>
        <w:t xml:space="preserve"> U920715_ </w:t>
      </w:r>
      <w:r>
        <w:rPr>
          <w:rFonts w:ascii="Times New Roman"/>
          <w:b w:val="false"/>
          <w:i w:val="false"/>
          <w:color w:val="000000"/>
          <w:sz w:val="28"/>
        </w:rPr>
        <w:t>
  "О предоставлении дополнительных льгот и создании экономических
стимулов гражданам, предприятиям и организациям Республики Казахстан
для ускорения развития индивидуального жилищного строительства и
жилищной кооперации" (САПП Республики Казахстан, 1992 г., N 14, ст.
229; N 25, ст.389; N 34, ст.508);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Президента Республики Казахстан от 23 июня 1993
г. N 1288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K931288_ </w:t>
      </w:r>
      <w:r>
        <w:rPr>
          <w:rFonts w:ascii="Times New Roman"/>
          <w:b w:val="false"/>
          <w:i w:val="false"/>
          <w:color w:val="000000"/>
          <w:sz w:val="28"/>
        </w:rPr>
        <w:t>
  "Об ускорении приватизации государственного жилищного
фонда в Республике Казахстан и мерах по обеспечению процессов
разгосударствления и приватизации" (САПП Республики Казахстан, 1993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г., N 20, ст. 252; N 46, ст.548);
     Указ Президента Республики Казахстан от 6 сентября 1993 г. N
1344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U931344_ </w:t>
      </w:r>
      <w:r>
        <w:rPr>
          <w:rFonts w:ascii="Times New Roman"/>
          <w:b w:val="false"/>
          <w:i w:val="false"/>
          <w:color w:val="000000"/>
          <w:sz w:val="28"/>
        </w:rPr>
        <w:t>
  "О новой жилищной политике" (САПП Республики Казахстан, 1993
г., N 35, ст.405; 1994 г., N 33, ст. 361; 1995 г., N 39, ст. 499;
1996 г., N 26, ст. 213).
     2. Настоящий Указ вступает в силу со дня опубликования.
     Президент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