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421e" w14:textId="4314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"Казахстанский институт стратегических исследований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августа 1997 г. N 3614.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01.03.2012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"Казахстанский институт стратегических исследований при Президенте Республики Казахстан".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Установить штатную численность республиканского государственного учреждения “Казахстанский институт стратегических исследований при Президенте Республики Казахстан" в количестве 82 единиц.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1-1 в соответствии с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1993 года N 1356 "Об утверждении Положения о Казахстанском институте стратегических исследований при Президенте Республики Казахстан" (САПП Республики Казахстан, 1993 г., N 41, ст. 472);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1997 года N 3477 "О внесении изменений в Положение о Казахстанском институте стратегических исследований при Президенте Республики Казахстан, утвержденное постановлением Президента Республики Казахстан от 1 октября 1993 года N 1356".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13 августа 1997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3614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"Казахстанский институт стратегических исследований при Президенте Республики Казахстан"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Указа Президента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"Казахстанский институт стратегических исследований при Президенте Республики Казахстан" (далее - институт) является некоммерческой научно-исследовательской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аналитического и экспертного обеспечения реализации внутренней и внешней политики государства.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создан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июня 1993 года № 1235 "О создании Казахстанского института стратегических исследований".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института является Президент Республики Казахстан.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 отношении института является Администрация Президента Республики Казахстан (далее - уполномоченный орган).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 субъекта республиканской собственности в отношении имущества института осуществляет Комитет государственного имущества и приватизации Министерства финансов Республики Казахстан (далее - уполномоченный орган по государственному имуществу).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института: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государственном языке - "Қазақстан Республикасының Президенті жанындағы Қазақстан стратегиялық зерттеулер институты" республикалық мемлекеттік мекемесі;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русском языке - республиканское государственное учреждение "Казахстанский институт стратегических исследований при Президенте Республики Казахстан";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английском языке - Republican government agency "Kazakhstan Institute for Strategic Studies under the President of the Republic of Kazakhstan".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института: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ҚСЗИ;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КИСИ;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KAZISS.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института: Республика Казахстан, город Астана, улица Бейбитшилик, 4.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института.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отвечает по своим обязательствам находящимися в его распоряжении деньгами. При недостаточности у института средств субсидиарную ответственность по его обязательствам несет Республика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института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института является информационно-аналитическое, исследовательское и экспертное обеспечение деятельности Президента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Целями деятельности института являются проведение анализа и формирование прогнозов, разработка концептуальных основ и практических рекомендаций по вопросам: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внутренней политики, социально-экономической стабильности в стране;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и состояния общественно-политической ситуации на республиканском и региональном уровнях;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методологического сопровождения избирательного процесса и анализа электоральных настроений в обществе;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внешней политики и национальной безопасности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общественного развития.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реализации поставленной цели институт осуществляет следующие виды деятельности: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аналитической информации, обзорных информационно-аналитических материалов;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социологических исследований по вопросам внутренней, внешней, социальной и экономической политики государства;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участие в работе экспертных площадок, рабочих групп по вопросам формирования и проведения государственной политики Республики Казахстан;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методологическое сопровождение и мониторинг социологических исследований государственных органов в рамках тематических планов или отдельных исследований уполномоченного органа по общественно- политическим вопросам;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национальных, региональных и международных научно-практических мероприятий по направлениям работы института;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публикация монографий, методических пособий, периодических изданий в рамках направлений своей деятельности;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связей и сотрудничество с отечественными и зарубежными научно-аналитическими центрами и исследовательскими институтами;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исследователей-аналитиков в рамках направлений научно-исследовательской деятельности института посредством проведения стажировок, семинаров, летних школ;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исследователей и экспертов к совместной работе в рамках направлений научно-исследовательской деятельности института на основании гонораров, грантов и стипендий;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привлечение сторонних специалистов к участию в разрабатываемых научно-исследовательских проектах на контрактной основе;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в установленном законодательством порядке советов по присуждению ученых степеней.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Курирование видов деятельности института, предусмотренных пунктом 15 настоящего Положения, осуществляется Государственным секретарем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Институт не вправе осуществлять деятельность, а также совершать сделки, не отвечающие предмету и целям его деятельности, закрепленным в настоящем Положении.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компетенции его руководителя, предусмотренной настоящим Положением, может быть признана недействительной по иску: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по государственному имуществу;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прокурора.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институтом осуществляет уполномоченный орган.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установленном законодательством Республики Казахстан порядке осуществляет следующие функции: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института;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института;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директора института, основания освобождения его от занимаемой должности;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реестр должностей гражданских служащих института;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по представлению директора кандидатуры на должности его заместителей;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государственному имуществу на изъятие или перераспределение имущества, переданного институту или приобретенного им в результате собственной хозяйственной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согласованию с уполномоченным органом по государственному имуществу осуществляет реорганизацию и ликвидацию института;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Положением и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института (далее - директор) назначается на должность и освобождается от должности Президентом Республики Казахстан по представлению Руководителя Администрации Президента Республики Казахстан, согласованному с Государственным секретарем Республики Казахстан.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организует работу института и руководит ею, непосредственно подчиняется уполномоченному органу и несет персональную ответственность за выполнение возложенных на институт задач и осуществление им своих функций.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Положением.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директора, направленные на осуществление институтом деятельности, не предусмотренной настоящим Положением, являются нарушением трудовых обязанностей и влекут применение мер дисциплинарной и материальной ответственности.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в установленном законодательством Республики Казахстан порядке: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института;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института в государственных органах, международных организациях, научных учреждениях;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института;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института в порядке, установленном законодательством Республики Казахстан;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по согласованию с уполномоченным органом и определяет обязанности и круг полномочий своих заместителей и иных руководящих сотрудников института;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издает приказы, утверждает положения о подразделениях, представительствах института и должностные инструкции сотрудников института;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Ученого совета института и выполнение его решений;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уполномоченным органом, настоящим Положением.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Ученый совет является постоянно действующим коллегиальным органом, в состав которого входят директор, заместители директора, ученый секретарь, руководители отделов, главные и ведущие научные сотрудники.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Заседания Ученого совета проводятся не реже чем один раз в полугодие по следующим и иным вопросам текущей деятельности института: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принятие решений, связанных с организацией аналитической, научно-исследовательской деятельности института;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текущих и перспективных планов аналитических и научно-исследовательских работ;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утверждение полугодовых и годовых отчетов структурных подразделений института о результатах аналитической, научно-исследовательской и организационной деятельности;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казахстанскими и зарубежными экспертно-аналитическими и научными организациями;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к опубликованию периодических, книжных изданий, утверждение состава редакционных коллегий;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повышение квалификации научных кадров;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к присвоению ученых и почетных званий, ведомственных и государственных наград;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сайта и других информационных ресурсов института.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Ученого совета вступает в силу после его утверждения директором.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состав института входят подразделения научно-вспомогательного и административного характера.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Заместители директора несут ответственность за организацию курируемых ими направлений, качество аналитических, научно- исследовательских, организационных работ. В отсутствие директора один из заместителей замещает его с правом подписи служебной и финансовой документации, а также несет полную ответственность за режим работы института.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Институт имеет право осуществлять любую, не противоречащую законодательству Республики Казахстан, научную, производственную, хозяйственную деятельность.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Институт имеет право открывать свои представительства на территории Республики Казахстан, необходимые для реализации поставленных перед ним целей и задач, в пределах предусмотренных средств.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Здания, сооружения и другое имущество переданы институту уполномоченным органом по государственному имуществу на праве оперативного управления.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института осуществляются уполномоченным органом в установленном законодательством Республики Казахстан порядке.</w:t>
      </w:r>
    </w:p>
    <w:bookmarkEnd w:id="99"/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института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Деятельность института финансируется: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поступающих по договорам за выполнение научно-исследовательских работ, а также от хозяйственной деятельности института.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Институт ведет бухгалтерский учет и представляет отчетность в соответствии с законодательством Республики Казахстан.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института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Режим работы института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11"/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Внесение изменений и дополнений в учредительные документы института производится по решению Президента Республики Казахстан.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учредительные документы института регистрируются в соответствии с законодательством Республики Казахстан.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института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Реорганизация и ликвидация института производятся по решению Президента Республики Казахстан.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Реорганизацию и ликвидацию института осуществляет уполномоченный орган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Деньги ликвидированного института,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республиканского бюджета.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института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Институт имеет представительство в городе Алматы.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