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64a6" w14:textId="db1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Жанадалинского и Кийминского районных судов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1997 г. N 3617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10 Указа Президента
Республики Казахстан, имеющего силу Конституционного закона, от 20
декабря 1995 года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 судей в
Республике Казахстан" и в связи с изменениями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постановляю:
     1. Упразднить Жанадалинский и Кийминский районные суды
Акмолинской области.
     2. Настоящий Указ вступает в силу со дня подписания.
     Президент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