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23e0" w14:textId="9402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Указа Президента Республики Казахстан от 18 марта 1992 г. N 689 "О повышении размеров ранее назначенных пенсий"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сентября 1997 г. N 3626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принятием Закона Республики Казахстан от 20 июня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1997 г.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Z970136_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пенсионном обеспечении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Признать утратившим силу Указ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18 марта 1992 г. N 689 "О повышении размеров ранее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назначенных пенсий" (САПП Республики Казахстан, 1992 г., N 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ст. 119).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Правительству Республики Казахстан привести в соответствие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Указом ранее изданные акты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