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5a71" w14:textId="e5d5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Положение о Кызылординской специальной экономической зоне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сентября 1997 г. N 3628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статьи 16 Указа Президента Республики Казахстан, имеющего силу Закона, от 26 января 1996 г. N 2823 </w:t>
      </w:r>
      <w:r>
        <w:rPr>
          <w:rFonts w:ascii="Times New Roman"/>
          <w:b w:val="false"/>
          <w:i w:val="false"/>
          <w:color w:val="000000"/>
          <w:sz w:val="28"/>
        </w:rPr>
        <w:t xml:space="preserve">Z962823_ </w:t>
      </w:r>
      <w:r>
        <w:rPr>
          <w:rFonts w:ascii="Times New Roman"/>
          <w:b w:val="false"/>
          <w:i w:val="false"/>
          <w:color w:val="000000"/>
          <w:sz w:val="28"/>
        </w:rPr>
        <w:t>"О специальных экономических зонах в Республике Казахстан" (Ведомости Парламента Республики Казахстан, 1996 г., N 1, ст. 179) и пунктом 4 Указа Президента Республики Казахстан от 17 июня 1997 г. N 3550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U973550_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изменениях в административно-территориальном устройстве Актюбинской, Западно-Казахстанской, Кзыл-Ординской и Кустанайской областей"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I. Внести в Положение о Кызылординской специальной экономической зоне, утвержденное Указом Президента Республики Казахстан от 8 октября 1996 г. N 3123 </w:t>
      </w:r>
      <w:r>
        <w:rPr>
          <w:rFonts w:ascii="Times New Roman"/>
          <w:b w:val="false"/>
          <w:i w:val="false"/>
          <w:color w:val="000000"/>
          <w:sz w:val="28"/>
        </w:rPr>
        <w:t xml:space="preserve">U963123_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Кызылординской специальной экономической зоны" (САПП Республики Казахстан, 1996 г., N 40, ст. 375),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абзаце первом пункта 1 цифру "60979" заменить цифрой "82136".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абзаце третьем пункта 12 слова "на 1998 год - 25%, на 1999 год - 30% и на 2000 год - 35%" заменить словами "а начиная с 1998 года - в размере 40% на весь период функционирования Кызылординской СЭЗ".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пункте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после слов "Средства фонда зкономического и социального развития Кызылординской СЭЗ" дополнить словами "аккумулируются на внебюджетных счетах в порядке, определяемом законодательством,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Пункт 18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"18. При ввозе иностранных и казахстанских товаров на территорию Кызылординской СЭЗ таможенные пошлины и налоги не взимаются и меры зкономической политики не применяются".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II. Настоящий Указ вступает в силу со дня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