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04a3" w14:textId="7960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Положение о Службе охраны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ноября 1997 года N 3730. Утратил силу Указом Президента Республики Казахстан от 3 июня 2008 года N 607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Утратил силу  </w:t>
      </w:r>
      <w:r>
        <w:rPr>
          <w:rFonts w:ascii="Times New Roman"/>
          <w:b w:val="false"/>
          <w:i w:val="false"/>
          <w:color w:val="ff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Президента РК от 03.06.2008 N 607.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Подпункт 6 пункта 3 Положения о Службе охраны Президента Республики Казахстан, утвержденного Указом Президента Республики Казахстан от 3 января 1996 года N 2742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U962742_ </w:t>
      </w:r>
      <w:r>
        <w:rPr>
          <w:rFonts w:ascii="Times New Roman"/>
          <w:b w:val="false"/>
          <w:i w:val="false"/>
          <w:color w:val="000000"/>
          <w:sz w:val="28"/>
        </w:rPr>
        <w:t xml:space="preserve"> , после слов "подразделений Службы охраны" дополнить словами "в пределах фонда оплаты труда и внебюджетных средств Службы охраны устанавливает численность рабочих и служащих по эксплуатации, охране и обслуживанию служебных помещений, зданий и объектов социально-бытового и хозяйственного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