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ad8" w14:textId="8f0a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Агентства по миграции и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1997 года N 3783.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миграционных и демографических процессов в Республике Казахстан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Агентство по миграции и демографии Республики Казахстан - центральный исполнительный орган, не входящий в состав Правительства Республики Казахстан (далее Агентство).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Агентства является управление миграционными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процессами и обеспечение политики по росту численности населения.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месячный срок разработать и утвердить Положение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привести раннее изданные акты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принять иные необходимые меры, вытекающие из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