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cbe" w14:textId="585d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и освобождении от должностей судей некоторых областных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1998 г. N 3854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пунктами 1 и 2 статьи 82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пунктами 1 и 2 статьи 44, подпунктами 1), 6), 8) и 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и подпунктами 1) и 2) статьи 47 Указа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имеющего силу Конституционного Закона, от 20 декабря 19года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Республике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ПОСТАНОВЛЯЮ: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судей: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Восточно-Казахстанского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Савинову Альфию Сагдуловну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Загиева Болатбека Мукашевича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Кенжегарина Аскаржана Капезовича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Жамбылского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Жумахметову Зину Мырзагалиевну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Казкенова Дуйсенбека Амировича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Мадеева Болата Омашевича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Берикова Болата Кулатаевича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Западно-Казахстанского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Сергиенко Сергея Викторовича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Нугманова Темиржана Нуртазаевича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Мангистауского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Акбулатова Асхата Утепбергеновича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Мырзабекова Бердибека Калшабековича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Павлодарского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Габдуллина Серика 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Потанина Валерия Николаевича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Коканову Рабигу Нуржановну.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Освободить от должностей судей: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Карагандинского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Мазанову Татьяну Петровну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Угрюмова Олега Александровича      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другую должность судьи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Жамбылского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Камзиева Есбергена Сыздыковича      в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Арустамбаеву Джибек Койчитаевну    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другую должность судьи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Костанайского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Лихачеву Галину Григорьевну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 связи с утратой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Бикмухаметову Елену Анатольевну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в связи с утратой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Северо-Казахстанского областного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Макашева Зейнулу Мухамединовича     в связи с назначением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другую должность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государственный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