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7f35f" w14:textId="c27f3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председателей, старших судей судебных участков и судей некоторых районных (городских) и приравненных к ним судов, освобождении от должностей председателей, старших судей судебных участков и судей некоторых районных (городских) и приравненных к ним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7 апреля 1998 г. N 3899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статьи 82 Конституции Республики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пунктом 3 статьи 44, подпунктами 1), 3), 5), 6), 8), 10)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пункта 1, подпунктом 3) пункта 2 статьи 47 Указа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имеющего силу Конституционного закона, от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декабря 1995 года N 2694 "О судах и статусе судей в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Казахстан" ПОСТАНОВЛЯЮ: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Назначить на должности председателей районных и приравненных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ним судов: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Акмолинской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Военного суда Акмолинского гарнизона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Тасырова Ерлана Джумаевича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Ерейментауского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Кияшову Сауле Карибжановну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Коргалжынского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Бектурганова Маргулана Жубанышевича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 Восточно-Казахстанской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Ульбинского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Сатыбалдина Кайрата Жолдасбекулы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по Мангистауской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Тупкараганского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Кошева Бактыбая Хасановича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по Северо-Казахстанской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Целинного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Кенженова Болата Катваевича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Назначить на должности старших судей судебных участков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районных судов: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по Карагандинской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Тельманского судебного участка Бухар-Жырауского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Даутова Дулата Ахметжановича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по Северо-Казахстанской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Возвышенского судебного участка Булаевского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Тулепенова Жаксылыка Какимовича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Арыкбалыкского судебного участка Айыртауского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Курманалинова Салимжана Куанышбайулы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Назначить на должности судей районных (городских)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приравненных к ним судов: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Акмолинской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Акмолинского городского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Бастаубаева Габита Балтабаевича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Астраханского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Касымову Нурилю Калымтаевну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Актюбинской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Актюбинского городского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Амиряна Валерия Аркадьевича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Мамбетову Жанлай Молотавну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Алматинской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Каскеленского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Бердиярова Жумасая Бекжигитовича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Талдыкорганского городского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Катыкбаева Болатбека Адильхановича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по городу Алматы: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Военного суда Алматинского гарнизона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Каипова Бурлибая Бекжановича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 Восточно-Казахстанской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Лениногорского городского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Шкабарову Елену Петровну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Семипалатинского городского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Мукишеву Гульнар Таженовну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Жармухамбетову Сару Азымбековну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Ульбинского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Алимбаеву Сайран Мамиевну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Урджарского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Сапинову Карлыгаш Заманбековну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по Жамбылской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Таразского городского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Ибрагимова Алымжана Омаржановича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Жамбылского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Косалиеву Халифу Абдилдаевну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 Западно-Казахстанской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Бурлинского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Танирбергена Нуржана Танирбергенулы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по Карагандинской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Бухар-Жырауского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Хамзину Назипу Мукановну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Октябрьского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Годлевскую Нину Станиславовну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Костанайской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Костанайского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Утину Сауле Кубаевну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Рудненского городского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Сагандыкова Смагула Кожахметовича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по Кызылординской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Кызылординского городского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Бакишева Серика Джумабаевича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Султанахметова Сыздыка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по Мангистауской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Актауского городского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Ниязбаеву Айслу Мусиевну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Военного суда Актауского гарнизона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Азаматова Нуржана Алмуханбетовича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Павлодарской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Успенского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Бакенову Кульшейру Абековну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по Северо-Казахстанской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Кокшетауского городского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Жакулина Аскербека Бейсембековича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Кызылжарского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Абдугалиеву Айман Жумагалеевну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Петропавловского городского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Асылбекову Райзу Талгатовну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Аргимбаеву Айтгуль Садвакасовну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Сулейменову Сандугаш Сейлхановну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Уалихановского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Садыкову Сауле Жолдасовну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по Южно-Казахстанской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Шымкентского городского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Бекназарова Маратали Усербаевича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Толебийского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Джаксылыкова Сабита Бактыбаевича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Освободить от должностей: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Акмолинской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Акмолинского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городского суда                Аяпбергенову Жаннат Темиргалиевну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связи с назначением на другую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должность в государственный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 военного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Акмолинского гарнизона         Бубербаева Бекентая Токташевича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связи с несоответствием занимаемой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должности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 Степногорского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городского суда                Абишева Дисенбая Тахановича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несоответствием занимаемой должности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судей этого же суда            Кульмагамбетова Мухамбета Бутеевича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связи с несоответствием занимаемой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должности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Садвокасова Серика Нигметовича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собственному желанию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 Ерейментауского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    Ахметулина Бауржана Социаловича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по собственному желанию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 Есильского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    Косжанову Ондемес Жумабаевну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несоответствием занимаемой должности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 Коргалжынского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    Токишева Тельмана Токишевича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собственному желанию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Шортандинского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    Кияшову Сауле Карипжановну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назначением председателем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Ерейментауского районного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Актюбинской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 Каргалинского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    Ефремову Ирину Петровну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утратой гражданства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Мугалжарского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    Муркатову Айслу Мурзагалиевну в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 вступлением в законную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обвинительного приговора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старшего судью судебного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участка "Эмба" этого же суда   Бектурганова Маргулана Жубанышевича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связи с назначением председателем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Коргалжынского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Алматинской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Каскеленского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    Мергенову Сауле Кайржановну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в связи со смертью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по городу Алматы: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военного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Алматинского гарнизона         Тасырова Ерлана Джумаевича в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 назначением председателем военного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суда Акмолинского гарнизона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 Восточно-Казахстанской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Зыряновского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    Ахмерову Гайникамал Ефаровну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в связи с назначением судьей Восточно-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Казахстанского областного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Самарского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    Смагулова Каирбека Шарипкановича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в связи с назначением судьей Восточно-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Казахстанского областного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 Ульбинского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    Лукьянова Александра Ивановича в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 назначением судьей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Восточно-Казахстанского областного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судей этого же суда            Кисикову Данию Ганиевну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назначением судьей Восточно-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Казахстанского областного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Савинову Альфию Сагдуловну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назначением судьей Восточно-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Казахстанского областного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Сатыбалдина Кайрата Жолдасбекулы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связи с назначением председателем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этого же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 Шемонаихинского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    Гинца Виктора Давидовича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несоответствием занимаемой должности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старшего судью Шубартауского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судебного участка Аягузского   Кенжегарина Аскаржана Капезовича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    в связи с назначением судьей Восточно-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Казахстанского областного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по Жамбылской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судей Байзакского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    Берикова Болата Кулатаевича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назначением судьей Жамбылского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областного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Дуйсембиева Бахытжана Аккозовича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 несоответствием занимаемой должности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Жумахметову Зину Мырзагалиевну в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 назначением судьей Жамбылского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областного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 Западно-Казахстанской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Казталовского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    Нугманова Темиржана Нуртазовича в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 назначением судьей Западно-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Казахстанского областного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по Карагандинской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Октябрьского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    Даутова Дулата Ахметжановича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назначением старшим судьей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Тельманского судебного участка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Бухар-Жырауского районного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по Мангистауской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Актауского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городского суда                Акбулатова Асхата Утепбергеновича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в связи с назначением судьей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Мангистауского областного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Каракиянского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    Мырзабекова Бердибека Калшабековича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в связи с назначением судьей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Мангистауского областного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Тупкараганского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    Кошева Бактыбая Хасановича в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 назначением председателем этого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Павлодарской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Индустриального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    Потанина Валерия Николаевича в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 назначением судьей Павлодарского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областного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Актогайского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    Габдуллина Серика Галиевича в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 назначением судьей Павлодарского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областного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по Северо-Казахстанской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Айыртауского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    Курманалинова Салимжана Куанышбайулы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в связи с назначением старшим судьей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Арыкбалыкского судебного участка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этого же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судей Булаевского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    Тулепенова Жаксылыка Какимовича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связи с назначением старшим судьей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Возвышенского судебного участка этого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же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Тунгатову Зауру Баязитовну в связи со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смертью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 Петропавловского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городского суда                Коканову Рабигу Нуржановну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назначением судьей Северо-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Казахстанского областного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 Целинного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    Шевченко Степана Никифировича в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 несоответствием занимаемой должности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этого же суда            Кенженова Болата Катваевича в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 назначением председателем этого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суда.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Настоящий Указ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