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b47b" w14:textId="460b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в Совете Управляющих Европейского Банка Реконструкции и Развития от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апреля 1998 г. N 3925.
     Утратил силу  Указом Президента РК от 26 апреля 2002 г. N 854 ~U020854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мая 1993 г. N 1212 "О членстве Республики Казахстан в Европейском Банке Реконструкции и Развития"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Освободить Шукеева Умирзака Естаевича от должности Управляющего Европейским Банком Реконструкции и Развития от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Освободить Сайденова Анвара Галимуллаевича от должности заместителя Управляющего Европейским Банком Реконструкции и Развития от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Исполнительного директора Государственного комитета Республики Казахстан по инвестициям Сайденова Анвара Галимуллаевича Управляющим Европейским Банком Реконструкции и Развития от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заместителя Председателя Национального Банка Республики Казахстан Аханова Серика Ахметжановича заместителем Управляющего Европейским Банком Реконструкции и Развития от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Указ вступает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