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1b96" w14:textId="74f1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защите прав граждан и юридических лиц на свободу предпринимательской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апреля 1998 г. N 3928.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Указом Президента РК от 18.06.2009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устранения препятствий для осуществления свободной предпринимательской деятельности физических и юридических лиц и в соответствии с пунктом 4 статьи 26, пунктом 2 статьи 40 и подпунктом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статьи 44 Конституции Республики Казахстан,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Запретить Правительству Республики Казахстан издавать нормативные правовые акты, наделяющие центральные и местные исполнительные органы полномочиями по взиманию с субъектов предпринимательской деятельности платежей, не предусмотренных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исключен - Указом Президента РК от 10 марта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1301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 всех уровней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вмешиваться в деятельность индивидуальных предпринимателей и субъектов малого предпринимательства независимо от форм собственности путем установления ограничений, не предусмотренных законодательными актами и международными договорами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передавать право выдачи лицензий и предусмотренных законодательными актами разрешений на занятие видами предпринимательской деятельности организациям, не имеющим статуса государственного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предлицензионную деятельность со взиманием платы сверх установленного лицензионного сбора, а также создавать для этих целей какие-либо организации, за исключением казенных предприятий, а также за исключением государственных предприятий, осуществляющих предлицензионную деятельность, относящуюся к лицензированию производства алкогольной продукции, хранению и реализации этилового спирта, хранению и оптовой реализации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Отменить действие: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постановления Кабинета Министров Республики Казахстан от 21 апреля 1993 года N 320 "О Порядке оплаты услуг населению по паспортной и визовой работе" (САПП Республики Казахстан, 1993 г., N 13, ст. 163);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постановления Кабинета Министров Республики Казахстан от 26 августа 1993 года N 735 "О Государственном надзоре за техническим состоянием машинно-тракторного парка в республике" (САПП Республики Казахстан, 1993 г., N 33, ст.383, 1994 г., N 15, ст.142, 1997 г., N 15, ст.121);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постановления Правительства Республики Казахстан от 10 июля 1997 года N 1093 "О внесении изменения в постановление Кабинета Министров Республики Казахстан от 13 августа 1992 года N 676" (САПП Республики Казахстан, 1997 г., N 31, ст.285);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абзаца пятого пункта 4 постановления Кабинета Министров Республики Казахстан от 23 ноября 1992 года N 967 "О дополнительных мерах по обеспечению безопасности дорожного движения" (САПП Республики Казахстан, 1992 г., N 45, ст.654, 1995 г., N 12, ст. 143, 1997 г., N 15, ст.121);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пункта 10 Положения о Республиканской хлебной инспекции при Министерстве сельского хозяйства Республики Казахстан, утвержденного постановлением Кабинета Министров Республики Казахстан от 30 июня 1995 года N 900 (САПП Республики Казахстан, 1995 г., N 22, ст.258, 1996 г., N 35, ст.327).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Правительству Республики Казахстан в 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отменить все свои акты, противоречащие настоящему Указу, в том числе наделяющие центральные и местные исполнительные органы полномочиями но взиманию с субъектов предпринимательской деятельности платежей, не предусмотренных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меры по сокращению и упорядочению контрольных и надзорных функций государственных органов и уменьшению их числа;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сократить перечень сертифицируемых товаров и принять меры по переходу от сертификации продукции к сертификации качества технологических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разработать и утвердить Положение о Едином государственном регистре сборов, отчислений и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утвердить процедуры оказания услуг государственными органами субъектам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ввести в действие Положение об установлении платы за услуги государственных органов с тем, чтобы размер такой платы определялся исходя из затрат на их оказание;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внести в Мажилис Парламента Республики Казахстан проекты законов,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что индивидуальные предприниматели и субъекты малого предпринимательства численностью до 10 человек не подлежат проверке государственными контролирующими органами, за исключением налоговых органов, а также проверок, санкционированных органами прокуратуры по возбужденным уголовным делам;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сокращение видов предпринимательской деятельности, подлежащих лицензированию, в частности: перевозки пассажиров и грузов автомобильным транспортом, туристической деятельности, общественного питания, содержания и эксплуатации заправочных станций и других;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исключение договорных отношений государственных органов с проверяемыми субъектами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выдачу лицензий на весь период занятия соответствующим видом предпринимательской деятельности с разовой уплатой лицензионного сбора на момент выдачи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юридическую ответственность должностных лиц государственных органов за передачу осуществления государственных функций негосударственным организациям, в том числе общественным объединениям;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для обеспечения информированности субъектов предпринимательской деятельности опубликовать в средствах массовой информации полный перечень государственных органов, обладающих контрольными функциями и правом выдачи соответствующих лицензий и разрешений, а также порядок выдачи этих лицензий, разрешений и размер взимаемой 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Центральным и местным исполнительным органам в срок до 1 июня 1998 года представить свои нормативные правовые акты на экспертизу и регистрацию соответственно в Министерство юстиции Республики Казахстан и его территориальные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Генеральному прокурору Республики Казахстан по представлению Министра юстиции Республики Казахстан опротестовывать и приостанавливать действие не прошедших государственную регистрацию нормативных правовых актов центральных исполнительных органов, акимов всех уровней.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непредставление руководителями центральных исполнительных органов и акимов всех уровней своих нормативных правовых актов на государственную регистрацию является основанием для возбуждения дисциплинарного производства в отношении указанных должностных лиц.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выполнением настоящего Указа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Настоящий Указ вступает в силу со дня его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