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8505" w14:textId="c818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районов "Сары-Арка" и "Алматы" в городе Астана - столице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1998 г. N 3942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г. "Об административно-территориальном устройстве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районы "Сары-Арка" и "Алматы" в городе Астана - столице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