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82df" w14:textId="7e58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23 августа 1996 г. N 3094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июня 1998 г. № 3989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16 Указа Президента Республики 
Казахстан, имеющего силу Закона, от 26 января 1996 г. № 2823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Z962823_ </w:t>
      </w:r>
      <w:r>
        <w:rPr>
          <w:rFonts w:ascii="Times New Roman"/>
          <w:b w:val="false"/>
          <w:i w:val="false"/>
          <w:color w:val="000000"/>
          <w:sz w:val="28"/>
        </w:rPr>
        <w:t>
"О специальных экономических зонах в Республике Казахстан" (Ведомости 
Парламента Республики Казахстан, 1996 г., № 1, ст. 179)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23 августа 1996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г. N 3094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U963094_ </w:t>
      </w:r>
      <w:r>
        <w:rPr>
          <w:rFonts w:ascii="Times New Roman"/>
          <w:b w:val="false"/>
          <w:i w:val="false"/>
          <w:color w:val="000000"/>
          <w:sz w:val="28"/>
        </w:rPr>
        <w:t>
  "О Лисаковской специальной экономической зоне" (САПП 
Республики Казахстан, 1996 г., № 34, ст. 316) следующие изменения и 
дополнение: 
     в Положении о Лисаковской специальной экономической зоне, 
утвержденном вышеназванным Указом: 
     в пункте 10:
     в абзаце четвертом слова "на 1998 год - 30%, на 1999 год - 35% и на 
2000 год - 40%" заменить словами "на первое полугодие 1998 года - 30%, на 
второе полугодие - 50%, на 1999 -2000 годы - 50%.";
     абзац шестой исключить;
     дополнить абзацем восьмым следующего содержания:
     "С 1 июля 1999 года отчисления в областной бюджет производятся 
ежедневно."
     2. Настоящий Указ вступает в силу со дня подписания.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