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5c0a" w14:textId="6215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"Национальной инвестиционной финансовой акционерной компании "НСБК-груп"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июля 1998 г. № 4003. Утратил силу - Указом Президента РК от 21 января 2000 г. N 326 ~U000326.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совершенствования финансовой системы Республики Казахстан путем развития современных финансовых, инвестиционных технологий и инструментов, а также учитывая их значимость в процессе реформирования экономики,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месячный срок обеспечить создание акционерного общества закрытого типа "Национальная инвестиционная финансовая акционерная компания "НСБК-груп" (далее - "НСБК-груп") со 100% участием государства в уставном капитале 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передать в доверительное управление "НСБК-груп":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государственный пакет акций акционерного общества "Народный Сберегательный Банк Казахстана";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государственные пакеты акций, полученные после преобразования в акционерные общества, следующих государственных предприятий: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"Государственный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экспортно-импортный банк Казахстана"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Государственное предприятие на праве хозяйственного 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"Государственная компания по иностранному страхованию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"Казахинстрах";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определить основным предметом деятельности "Национальной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инвестиционной финансовой акционерной компании "НСБК-груп":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создание и развитие системы страхования инвестиционных рисков;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развитие почтово-сберегательной системы и национальной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денежных платежных карточек;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стимулирование развития инвестиционных фондов;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дальнейшее совершенствование инфраструктуры пенсионного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участие в совершенствовании инфраструктуры фондового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развитие франчайзинговых систем, способствующих ускоренному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малого и среднего бизнеса в сфере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консультирование по финансовым вопросам национальных акционерных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компаний и государственных предприятий;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4) совместно с "НСБК-груп" разработать программу и осуществить реструктуризацию Республиканского государственного предприятия почтовой связи Министерства транспорта и коммуникаций Республики Казахстан с целью создания и развития почтово-сберегательной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