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3f43" w14:textId="9353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Агентства по стратегическому планированию и реформам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августа 1998 г. № 4021. Утратил силу - Указом Президента РК от 28 ноября 1999г. N 271 ~U990271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деятельности Агентства по стратегическому 
планированию и реформам Республики Казахстан и во исполнение Указа 
Президента Республики Казахстан № 3986 от 30 июня 1998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U983986_ </w:t>
      </w:r>
      <w:r>
        <w:rPr>
          <w:rFonts w:ascii="Times New Roman"/>
          <w:b w:val="false"/>
          <w:i w:val="false"/>
          <w:color w:val="000000"/>
          <w:sz w:val="28"/>
        </w:rPr>
        <w:t>
"О дальнейших мерах по оптимизации органов государственного управления" 
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Положение об Агентстве по стратегическому планированию и реформам 
Республики Казахстан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структуру Агентства по стратегическому планированию и реформам 
Республики Казахстан, исходя из предельной численности работников в 
количестве 76 человек (приложение 2).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Указом Президента РК от 26 
марта 1999 г. N 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U990091_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Упразднить Национальный Совет по устойчивому развитию Республики 
Казахстан с передачей его функций и полномочий Агентству по 
стратегическому 
планированию и реформам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Правительству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обеспечить финансирование расходов на содержание Агентства по 
стратегическому планированию и реформам Республики Казахстан за счет 
ассигнований, предусмотренных в республиканском бюджете;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привести акты Правительства Республики Казахстан в соответствие с 
настоящим Указом;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принять иные необходимые меры, вытекающие из настоящего Указа.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Управлению Делами Президента Республики Казахстан принять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необходимые меры по материально-техническому обеспечению деятельности 
Агентства по стратегическому планированию и реформам Республики Казахстан. 
     5. Контроль за исполнением настоящего Указа возложить на 
Администрацию 
Президента Республики Казахстан.
     6. Настоящий Указ вступает в силу со дня подписания.
     Президент
Республики Казахстан
                                      Приложение № 1
                                       Утверждено
                                     Указом Президента
                                    Республики Казахстан
                                от 17 августа 1998 г. № 4021
                               ПОЛОЖЕНИЕ
           об Агентстве по стратегическому планированию и реформам
                           Республики Казахстан
                                  МИССИЯ
     Содействовать устойчивому развитию Казахстана путем разработки 
стратегических планов и координации деятельности государственных органов 
по 
их реализации. 
                             1.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Агентство по стратегическому планированию и реформам Республики 
Казахстан (далее - Агентство) является государственным органом Республики 
Казахстан, непосредственно подчиненным и подотчетным Президенту Республики 
Казахстан, осуществляющим разработку государственной стратегии 
общенационального развития, межведомственную и межотраслевую координацию 
деятельности государственных органов при подготовке и реализации 
стратегических планов и государственных программ.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Агентство осуществляет свою деятельность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Конституцией и законами Республики Казахстан, актами Президента Республики 
Казахстан, иными нормативными правовыми актами, а также настоящим 
Положением. 
     3. Положение об Агентстве, а также его структура и штатная 
численность 
утверждаются Президентом Республики Казахстан по представлению 
Председателя 
Агентства.
     4. Агентство является юридическим лицом, имеет счета в банке, печать 
с 
изображением Государственного герба Республики Казахстан и своим 
наименованием на государственном языке. 
                    2. ПРИОРИТЕТЫ ДЕЯТЕЛЬНОСТИ АГЕНТСТВА
     5. Приоритетами деятельности Агентства являются:
     1) формирование и совершенствование системы стратегического 
планирования 
и контроля;
     2) создание действенного механизма координации деятельности 
государственных органов по реализации стратегических планов;
     3) повышение эффективности управления внешней помощью;
     4) участие в формировании основных направлений бюджетной политики;
     5) совершенствование системы государственного управления.
                     3. ОСНОВНЫЕ ЗАДАЧИ АГЕНТСТВА
     6. Основными задачами Агентства являются:
     1) разработка стратегических планов;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разработка долгосрочных прогнозов (на 5 и более лет)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социально-экономического развития Республики Казахстан;
     3) координация деятельности государственных органов по реализации 
стратегических планов; 
     4) осуществление контроля и мониторинг исполнения стратегических 
планов; 
     5) участие в разработке основных направлений военно-стратегического, 
внешнеполитического развития и внутренней политики; 
     6) участие в формировании основных направлений бюджетной реформы; 
     7) разработка стратегии реформирования государственного управления;
     8) разработка стратегических планов внешней помощи;
     9) по поручению Президента Республики Казахстан разработка 
приоритетных государственных программ.
                           4. ФУНКЦИИ АГЕНТСТВА
     7. Агентство в соответствии с возложенными на него задачами:
     1) анализирует состояние и прогнозирует развитие экономики Республики 
Казахстан и мировой экономики; 
     2) координирует деятельность государственных органов по разработке 
стратегических планов; 
     3) осуществляет планирование внешней помощи;
     4) вырабатывает предложения по реформе государственного управления и 
государственной службы;
     5) участвует в формировании политики Республики Казахстан по 
вопросам,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связанным с участием Казахстана в деятельности международных экономических 
и финансовых организаций, в подготовке предложений по экономическому 
сотрудничеству с зарубежными странами;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участвует в формировании основных направлений внутренней политики 
государства;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анализирует и обобщает практику применения законодательства в 
сфере 
стратегического планирования и контроля, разрабатывает предложения по его 
совершенствованию, участвует в подготовке проектов законодательных и иных 
нормативных правовых актов, вносит их на рассмотрение Президента 
Республики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Казахстан и Правительства Республики Казахстан;
     8) участвует в подготовке и экспертизе проектов международных 
договоров; 
     9) в пределах своей компетенции заключает международные договора 
Республики Казахстан;
     10) участвует в разработке основных направлений 
военно-стратегического 
и внешнеполитического развития Республики Казахстан; 
     11) в установленном законодательством порядке представляет интересы 
государства в наблюдательных советах национальных компаний в стратегически 
важных секторах экономики; 
     12) осуществляет мониторинг деятельности хозяйствующих субъектов, 
работающих в сфере, относящейся к естественной монополии, или в 
стратегических секторах экономики; 
     13) осуществляет иные функции, возложенные на него законами 
Республики 
Казахстан, а также актами и поручениями Президента Республики Казахстан. 
                          5. ПРАВА АГЕНТСТВА
     8. Агентство при осуществлении возложенных на него задач и выполнении 
обязанностей вправе:
     1) вносить Главе государства и Правительству Республики предложения 
по 
разработке, корректировке и реализации Стратегии развития страны;
     2) осуществлять контроль за реализацией стратегических планов 
развития 
страны; 
     3) вносить предложения государственным органам об отмене или 
изменении 
принятых ими актов, препятствующих реализации Стратегии развития страны и 
стратегических планов;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в пределах своей компетенции принимать обязательные для исполнения 
государственными органами нормативные правовые акты;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запрашивать и получать от Правительства, Национального Банка 
Республики Казахстан, государственных органов, должностных лиц и 
организаций в установленные Агентством сроки необходимые материалы по 
вопросам, относящимся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в пределах своей компетенции проводить переговоры и заключать 
соглашения с государственными органами зарубежных стран, международными 
организациями и иностранными юридическими 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создавать межведомственные комиссии, рабочие группы и иные 
организационные формы с участием ведущих ученых и специалистов, в том 
числе 
и зарубежных, для подготовки предложений и рекомендаций по решению проблем 
устойчивого экономического развития государства;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устанавливать для государственных органов формы и сроки отчетности 
по реализации стратегических планов;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в установленном законодательством порядке присутствовать на 
заседаниях и совещаниях, проводимых государственными органами, 
государственными предприятиями и организациями, осуществляющими 
деятельность в стратегических секторах экономики, в том числе заседаниях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их 
наблюдательных советов и правлений, в пределах своей компетенции; 
     10) вносить Администрации Президента Республики Казахстану Высший 
дисциплинарный совет и Правительству Республики Казахстан представление о 
привлечении должностных лиц государственных органов к дисциплинарной 
ответственности за неисполнение возложенных на них мероприятий 
стратегических планов.
                   6. ОРГАНИЗАЦИЯ ДЕЯТЕЛЬНОСТИ АГЕНТСТВА
     9. Агентство возглавляет Председатель (далее - Председатель), 
назначаемый на должность и освобождаемый от должности Президентом 
Республики 
Казахстан.
     Председатель Агентства регулярно отчитывается перед Президентом 
Республики Казахстан.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Председатель Агентства имеет заместителя - директора 
департемента, назначаемого на должность и освобождаемого от должности 
Президентом Республики Казахстан по представлению Председателя.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10 - в редакции Указа Президента РК от 26 марта 1999 г. 
N 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U990091_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Председатель: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организует и руководит работой Агентства, осуществляет контроль за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деятельностью органов и организаций, входящих в его систему; 
     2) определяет полномочия и обязанности директоров департаментов и 
других ответственных работников Агентства; 
     3) утверждает структуру и положения о департаментах Агентства и 
организациях, находящихся в его ведении;
     4) назначает на должность и освобождает от должности работников 
Агентства;
     5) представляет Агентство в государственных органах и организациях в 
соответствии с законодательством;
     6) принимает решения по другим вопросам, отнесенным к его 
компетенции. 
&lt;*&gt;
     Сноска. В пункт 11 внесены изменения - Указом Президента РК от 26 
марта 1999 г. N 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U990091_ </w:t>
      </w:r>
      <w:r>
        <w:rPr>
          <w:rFonts w:ascii="Times New Roman"/>
          <w:b w:val="false"/>
          <w:i w:val="false"/>
          <w:color w:val="000000"/>
          <w:sz w:val="28"/>
        </w:rPr>
        <w:t>
 .
     12. По вопросам своей компетенции Агентство в установленном порядке 
принимает решения, обязательные для исполнения государственными органами 
Республики Казахстан.
     Решения, принимаемые Агентством, оформляются приказами Председателя 
Агентства.
     13. Заместитель - директор департамента замещает Председателя 
Агентства 
во время его отсутствия, выполняет иные обязанности, возложенные на него 
Председателем Агентства. 
&lt;*&gt;
     Сноска. Пункт 13 - в редакции Указа Президента РК от 26 марта 1999 г. 
N 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U990091_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В Агентстве образуется Совет директоров, в состав которого входят 
по должности Председатель Агентства (Председатель Совета директоров), 
заместитель - директор департамента, директора департаментов, а также 
по решению Председателя Агентства другие ответственные работники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Агентства. 
&lt;*&gt;
     Сноска. Пункт 14 - в редакции Указа Президента РК от 26 марта 1999 г. 
N 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U990091_ </w:t>
      </w:r>
      <w:r>
        <w:rPr>
          <w:rFonts w:ascii="Times New Roman"/>
          <w:b w:val="false"/>
          <w:i w:val="false"/>
          <w:color w:val="000000"/>
          <w:sz w:val="28"/>
        </w:rPr>
        <w:t>
 . 
     15. Председатель Агентства имеет право образовать консультативный 
совет и другие совещательные органы, с приглашением руководителей 
государственных органов, научных организаций и общественных объединений, 
банков, международных организаций и государственных предприятий. 
                                         Приложение № 2
                                           Утверждено
                                        Указом Президента
                                       Республики Казахстан
                                   от 17 августа 1998 г. № 4021
                             СТРУКТУРА
         Агентства по стратегическому планированию и реформам
                        Республики Казахстан 
&lt;*&gt;
     Сноска. Внесены изменения - Указом Президента РК от 26 марта 1999 г. 
N 91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U990091_ </w:t>
      </w:r>
      <w:r>
        <w:rPr>
          <w:rFonts w:ascii="Times New Roman"/>
          <w:b w:val="false"/>
          <w:i w:val="false"/>
          <w:color w:val="000000"/>
          <w:sz w:val="28"/>
        </w:rPr>
        <w:t>
 .
     Руководство
     Департамент стратегического планирования и координации
     Департамент экономической политики и специальных программ
     Департамент бюджетных программ
     Управление организационно-информационной работы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