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8f193" w14:textId="a68f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совершенствованию структуры Управления Делами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августа 1998 года № 4034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сокращения бюджетных затрат на содержание государственных органов и совершенствования структуры Управления Делами Президента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Управление Делами Президента Республики Казахстан путем выделения из его состава Хозяйственного управления Президента и Правительства Республики Казахстан.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P980822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месячный срок преобразовать Хозяйственное управление Президента и Правительства Республики Казахстан в закрытое акционерное общество "ХОЗУ" (далее - ЗАО "ХОЗУ") со стопроцентным участием государства в уставном капитале общества;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P001597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передать в качестве взноса государства в уставной капитал ЗАО "ХОЗУ" имущество, находящееся на балансе Хозяйственного управления Президента и Правительства Республики Казахстан, и имущество республиканских государственных предприятий, а также иных организаций по перечню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передать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Управлению Делами Президента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полномочия по владению, пользованию и управлению государственным пакетом акций ЗАО "ХОЗУ";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привести ранее изданные акты Правительства Республики Казахстан в соответствие с настоящим Указом.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изменения и дополнения в следующие акты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октября 1997 года № 3692 "О реорганизации структуры Управления Делами Президента Республики Казахстан" слова "Президента и Правительства Республики Казахстан в г.Акмоле" заменить словами "Управления Делами Президента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Указом Президента РК от 21 апреля 2000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378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 к Указу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 от 31 августа 1998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№ 4034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Республиканских государственных предприятий и иных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организаций, состоящих на государственном бюджете,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имущество которых передается в ЗАО "ХОЗУ"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Объединенная дирекция правительственных резиденций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Главная гостевая резиденция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Резиденция № 1-5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Резиденция №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 приемов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Дом дружбы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Резиденция "Капчагай"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Республиканское государственное казенное предприятие "Резиденция Президента Республики Казахстан"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Дом отдыха "Арман"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Резиденция №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Резиденция №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Резиденция №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Малая резиденция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Столовая № 1 в Резиденции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Ресторан "Жалын"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Дачное хозяйство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Дом отдыха "Алмалы"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Гостиничный 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Дачное хозяйство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Республиканское государственное предприятие "Производственно- эксплуатационное объединение Управления Делами Президента Республики Казахстан"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Республиканское государственное предприятие "Центр международного сотрудничества "Iскер"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Автохозяйство №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Карачингильское госохотхозяйство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материально-технического обеспечения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Ремонтно-строительное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Племзавод "Панфиловский"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Совхоз "Алатау"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Детский оздоровительный лагерь "Тау-куни"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Ясли-сад №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Ясли-сад № 212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Ясли-сад № 239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Ателье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Дирекция киновидеообслуживания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