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d074" w14:textId="464d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Буркитбаева С.М. Министром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1998 года N 4063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Буркитбаева Серика Минаваровича Министром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