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804" w14:textId="f07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пенсионнных выплат для отдельных категорий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1998 года N 4123.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государственных социальных гарантий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получателям пенсионных выплат и улучшения их материального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 1 ноября 1998 года установить размеры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получателям, имеющим право на пенсионные выплаты по возрасту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 объеме, не менее 3000 тенге, в неполном объеме -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Казахстан, акимам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гг.Астаны и Алматы обеспечить выплату установленных размеров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начиная с 1 декабря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