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c47e" w14:textId="f9ec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присуждении Президентской премии мира и духовного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октября 1998 г., № 4126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предложения о присуждении Президентской премии мира и духовного согласия 1998 года,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Присудить Президентскую премию мира и духовного согласия 1998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Атрушкевичу Павлу Александровичу - ректору Казахской государственной архитектурно-строительной академии, заместителю Председателя Ассамблеи народов Казахстана за активную общественно-политическую деятельность, направленную на консолидацию общества и укрепление межнационального согласия в республике;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Нысанбаеву Абдумалику - директору Института философии, главному редактору Казахской энциклопедии за значительный вклад в разработку социально-политических, духовно-нравственных и мировоззренческих концепций, а также плодотворную деятельность, направленную на развитие демократических процессов в республике;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Садовничему Виктору Антоновичу - ректору Московского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университета имени М.В. Ломоносова (Российская Федерация) за большие заслуги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укреплении дружбы, сотрудничества и научных связей между Казахстаном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Россией, подготовку квалифицированных специалистов различных отраслей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(оператор:   А.Турсынова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Р.Жантасова)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