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b8af" w14:textId="fa9b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 по вопросам Национальной Высшей Школы Государственного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ноября 1998 года № 4152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ПОСТАНОВЛЯЮ:
     1. Признать утратившими силу следующие акты Президента Республики 
Казахстан:
     1) постановление Президента Республики Казахстан от 29 августа 1994 года
№ 1845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K941845_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Национальной Высшей Школы Государственного 
Управления" (САПП Республики Казахстан, 1994 г., № 36, ст. 389);
     2) Указ Президента Республики Казахстан от 12 ноября 1996 года № 3216
"Об утверждении Положения о Национальной Высшей Школе Государственного 
Управления при Президенте Республики Казахстан" (САПП Республики Казахстан,
1996 г., № 45, ст. 428).
     2. Настоящий Указ вступает в силу со дня подписания.
     Президент 
Республики Казахстан 
(оператор:   А.Турсынова
 специалист: Р.Жантасова)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