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0b3d" w14:textId="a820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старших судей судебных участков и судей некоторых районных (городских) и приравненных к ним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1998 г. № 4185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пунктом 3 статьи 82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44, подпунктами 1), 3), 4), 8) и 10) пункта 1, подпунктом 3) пункта 2 статьи 47, пунктом 1 статьи 71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должности председателей районных (городских) судов: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г. Астане: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Балыкова Даулена Жумаловича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Омарова Ауесбека Сеитовича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Шамшидинову Кульмайру Ныгатаевну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Текелийского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Апимолданова Мухтара Жумгулуевича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Бескарагайского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Керимбаева Муратбека Кабдуллиновича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Жумагельдина Толеугали Сейткалиулы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Рахижанова Жакена Баубекулы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Сназарова Ергали Рахашевича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Калдыбаева Серика Ибрагимовича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Исабаева Серика Турсыновича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Карасуского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Жайлебаеву Жанар Алыкпашевну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Наурзумского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Найманова Мурата Кулбаевича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Сергеевского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Муканова Мурата Еслямгариевича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Щучинского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Зайтлера Степана Степановича.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2. Назначить на должности старших судей судебных участков: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Гвардейского судебного участка Кербулакского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Кульбекова Армана Шариповича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Уйгентасского судебного участка Алакольского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Кыдыралина Жардембека Сыдыкбековича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Жалпакталского судебного участка Казталовского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Ажимову Ляззат Упагалиевну.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 Назначить на должность судей районных (городских) и приравненных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 ним судов: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г. Астане: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Мартель Владимира Александровича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Жаркаинского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Джалбырову Гульжихан Журсуновну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Бурумкулова Бакытбая Несипбековича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Алакольского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Кенжеханова Чокана Сакеновича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Илийского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Сейдахметова Максата Канымбековича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Талдыкоганского 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Мушанову Гульнару Ауелхановну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суда Талдыкоганского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Абдуллина Ержана Бекдуллаевича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Бородулихинского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Токбулатова Ерлана Муратовича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Катон-Карагайского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Карибаева Сандыбая Жагалбаевича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Лениногорского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Павлову Клавдию Андреевну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Бекишеву Кульпан Абдрахмановну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Иманбаеву Жаннат Ануарбековну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Кадралиеву Слуканым Талаповну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Еспаева Айжекена Сагимбаевича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Жаманову Алмагуль Айткуловну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Даниярова Жамшита Наушарбанулы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Саранского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Суиндыкову Бахыт Галимовну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Алиеву Гаухар Боранбаевну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Аулиекольского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Алдиярову Кульдиру Тобагалиевну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Жетписпаеву Алию Касымовну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Ильичевского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Бактиярова Адлета Сайрановича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Индустриального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Корчагина Олега Викторовича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Байтуганова Жулдуза Шариповича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Тимирязевского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Жусупова Наурызбая Каримовича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Тайыншинского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Сергазина Марата Магжановича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Кашенова Сулеймена Искаковича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Жамуханова Сабита Кушкаровича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Сергеевского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Исенову Насль Баймурзиновну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Викторенко Сергея Васильевича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Щучинского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Бекеева Сарсенбая Аубакировича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Туркестанского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Кожанова Бейсебая Ажибековича.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 Освободить от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Коргалжынского районного          Жусупова Сулеймена Базарбековича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суда                                  в связи с невыполнением требований,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предъявленных к судье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Алакольского районного            Кыдыралина Жардембека Сыдыкбековича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суда                                  в связи с назначением старшим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судьей Уйгентасского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участка этого же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Коксуского районного              Омарова Ауесбека Сеитовича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суда        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Аксуского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Талдыкорганского городского       Шамшидинову Кульмайру Ныгатаевну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суда        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Текелийского городского           Апимолданова Мухтара Жумгулуевича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суда        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Кульбекова Армана Шариповича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Гвардейского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Кербулакского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Большенарымского           Карибаева Сандыбая Жагалбаевича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в связи с упразднением суда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назначением судьей Катон-Карагайского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Абайского районного суда          Жумагелдина Толеугали Сейткалиулы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Зайсанского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Катон-Карагайского районного      Рахижанова Жакена Баубекулы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суда   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Шемонаихинского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Усть-Каменогорского городского    Байболову Айгуль Камаловну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                               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Кожахметову Ляззат Касымгазыевну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Таразского городского      Заурбекова Мыктыбека Куралбаевича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                                    в связи с несоответствием занимаемой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Казталовского районного суда      Ажимову Ляззат Упагалиевну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связи с назначением старшим судьей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Жалпакталского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Урдинского районного суда         Калдыбаева Серика Ибрагимовича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Сатпаевского городского суда      Исабаева Серика Турсыновича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Жанааркинского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Карасуского районного суда        Жайлебаеву Жанар Алыкпашевну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Наурзумского районного суда       Найманова Мурата Кулбаевича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Кызылординской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Казалинского районного     Бектай Оспанулы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                                    в связи со смертью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Мангистауской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Бейнеуского районного суда        Рыскулова Серика Оспановича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Кокшетауского районного суда      Едрисова Марата Сериковича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связи с невыполнением требований,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предъявленных к судье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Сергеевского районного     Исенову Насль Баймурзиновну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                                    в связи с назначением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судьи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Сергеевского районного суда       Муканова Мурата Еслямгариевича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этого же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Щучинского районного суда  Бекеева Сарсенбая Аубакировича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связи с назначением судьей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этого же суда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Щучинского районного суда         Зайтлера Степана Степановича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этого же суда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Артемьеву Людмилу Александровну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в связи с уходом в отставку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старшего судью Возвышенского            Тулепенова Жаксылыка Какимовича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судебного участка Булаевского           в связи с невыполнением требований,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предъявленных к судье.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Настоящий Указ вступает в силу со дня подписания.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(специалист: Р.Жантасова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оператор:   Н.Мартина)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