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cef9d" w14:textId="40cef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отдельных административно-территориальных единиц Жамбылской и Северо-Казахстанской областей и об изменении транскрипции названия города Актюбинска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марта 1999 года № 82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соответствии со статьей 9 Закона Республики Казахстан от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декабря 1993 года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Z934200_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"Об административно-территориальном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устройстве Республики Казахстан" постановляю: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Переименовать: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Луговской район Жамбылской области в район Турара Рыскулова;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Советский район Северо-Казахстанской области в Аккайынский район.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Изменить транскрипцию названия на русском языке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Актюбинска Актюбинской области на город Актобе.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Настоящий Указ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