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e16f" w14:textId="319e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судей областных и Алматинского городского судов, освобождении от должностей председателя судебной коллегии по гражданским делам Костанайского областного суда, судей некоторых областных и судей, председателей некоторых районных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1999 г. N 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82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пунктом 2 статьи 44, подпунктами 2), 3), 4), 6) и 8)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 подпунктами 2) и 3) пункта 2 статьи 47 Указа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постановляю: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судьями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Акмолинского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Айсину Саулеш Демеубаевну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Алматинского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Султанова Асхата Максутовича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Актюбинского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Чернышеву Татьяну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Немцеву Тамару Демьяновну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Жамбылского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Тер-Томасову Галину Александровну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Карагандинского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Азбанбаева Марата Акторгаевича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Волкову Жанну Анатольевну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Жаканову Майру Оразовну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Ибраеву Гульсуну Кумарбековну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Хон Ларису Григорьевну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Костанайского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Ибрашева Талгата Аулиехановича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Нурлумбаеву Агайшу Каримовну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Пашкевич Ларису Романовну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Ваганюк Наталью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Салыкбаева Ракимбая Хамитовича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Кызылординского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Жубанганова Талапа Кушеновича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Омиртайулы Нурлана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Павлодарского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Альжанова Габита Умирхановича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Ткаченко Надежду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Северо-Казахстанского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Беспятову Любовь Петровну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Исенову Насль Баймурзиновну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Шакимова Кайрата Казкеевича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Южно-Казахстанского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Заппарова Раимхана Расильхановича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Кадырбаева Таубая Аскарулы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занимаемых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Костанайскому областному суду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судебной         -  Ваганюк Наталью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коллегии по гражданским          в связи с несоответствием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делам                           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судей: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Акмолинского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Айтхожина Еркена Жумабаевича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хозяйственным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Борецкую Антонину Францевну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гражданским делам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Актюбинского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Титову Надежду Николаевну      -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Алматинского городского суда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Лобача Сергея Валентиновича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гражданским делам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Атырауского 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Сагынбая Ерлана Мусабайулы     - по состоянию здоровья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Карагандинского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Бакылова Даулена Жумаловича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Алматинского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Свистовцеву Татьяну Васильевну -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Кызылординского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Азходжаева Дауржана Омаровича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уголовным делам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Калымбетова Бахытжана      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Муслимбековича                   другую должность в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Мангистауского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Оразбаеву Магрипу Салиевну 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хозяйственным делам этого же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суда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Павлодарского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Михнову Лидию Ивановну         -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Баймурзина Еркина               -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Шахмановича                       должность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судебной коллегии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уголовным делам суда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Освободить от должностей председателей и судей районных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(городских) судов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Целиноградского           - Айсину Саулеш Демеубаевну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 в связи с назначением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должность судьи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Шортандинского            - Кузганова Ерлана Хабибуловича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 в связи с невыполнением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требований, предъявляемых 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судье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Актюбинского              - Чернышеву Татьяну Николаевну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городского суда                  в связи с назначением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должность судьи Актюбинского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 Жетысуского               - Султанова Асхата Максутовича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Таврического               - Немцеву Тамару Демьяновну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Таласского                 - Тер-Томасову Галину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Александровну в связи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назначением на должность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Жамбылского областного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Октябрьского               - Волкову Жанну Анатольевну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Карагандинского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Октябрьского               - Ибраеву Гульсуну Кумарбековну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Карагандинского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Советского                 - Азбанбаева Марата Акторгаевича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Карагандинского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Советского                 - Жаканову Майру Оразовну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Карагандинского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Советского                 - Хон Ларису Григорьевну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Карагандинского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Аркалыкского               - Ибрашева Талгата Аулиехановича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 Костанайского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Жалагашского               - Жубанганова Талапа Кушеновича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 Кызылординского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Кармакшинского             - Омиртайулы Нурлана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должность судьи Кызылординского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областного суда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Индустриального            - Альжанова Габита Умирхановича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                     - Ткаченко Надежду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Экибастузского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городского суда                    должность судьи Павлодарского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Сергеевского               - Исенову Насль Баймурзиновну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Петропавловского           - Беспятову Любовь Петровну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Тайыншинского       - Смолина Анатолия Сергеевича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председателя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коллегии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Северо-Казахстанского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 Жамбылского         - Шакимова Кайрата Казкеевича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Шымкентского               - Заппарова Раимхана Расильхановича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городского суда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Толебийского               - Кадырбаева Таубая Аскарулы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районного суда                     в связи с назначением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должность судьи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Казахстанского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