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df93" w14:textId="802d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в Совете Управляющих Азиатского Банка Развития от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марта 1999 г. N 103. 
     Утратил силу  Указом Президента РК от 26 апреля 2002 г. N 854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 Указом Президента Республики Казахстан от 10 января 1994 года № 1496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U941496_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Азиатском Банке Развития"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Утембаева Ержана Абулхаировича от должности Управляющего Азиатским Банком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Ертласову Жаннат Джургалиевну от должности заместителя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Управляющего Азиатским Банком Развития от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Заместителя Премьер-Министра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финансов Республики Казахстан Джандосова Ураза Алиевича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Управляющим Азиатским Банком Развития 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Назначить Председателя Агентства по экономическому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Солодченко Романа Владимировича заместителем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Управляющего Азиатским Банком Развития от Республики Казахстан.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