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75b6" w14:textId="fc77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проекта республиканского бюджета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 1999 года № 116. Утратил силу - Указом Президента Республики Казахстан от 10 марта 2000г. N 355 ~U000355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   В соответствии со статьей 14 Закона Республики Казахстан от 1 апреля 1999 года № 357-1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проекта республиканского бюджета на 2000 год образовать Бюджетную комиссию по формированию проекта республиканского бюджета на 2000 год в следующем составе: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 Ураз Алиевич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 Ержан Абулхаирович - Председатель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стратегическому планированию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реформам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 Болат Бидахметович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комиссии: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Аблязов Мухтар Кабулович    - Министр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Аманбаев Мурат Ермуханович  - ответственный работник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Дамитов Кадыржан Кабдошевич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Ертлесова Жаннат Джургалиевна - первый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 Зейнулла Халидоллович - 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Карагусова Гульжана Джанпеисовна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Мынбаев Сауат Мухаметбаевич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 Сергеевич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 Роман Владимирович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Турысов Каратай Турысович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Положение о Бюджетной комиссии по формированию проекта республиканского бюджета на 2000 год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утвердить план-график работы Бюджетной комиссии по формированию проекта республиканского бюджета на 2000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и Национальному Банку Республики Казахстан до 15 мая 1999 года внести на рассмотрение Бюджетной комиссии по формированию проекта республиканского бюджета на 2000 год прогноз основных макроэкономических показателей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до 15 июля 1999 года утвердить бюджетные показатели на 2000 год, представленные Бюджетной комиссией по формированию проекта республиканского бюджета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20 апреля 1999 г. №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Бюджетной комиссии по формированию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на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Бюджетная комиссия по формированию проекта республиканского бюджета на 2000 год (далее - Комиссия) является консультативно-совещательным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Конституция,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II. Основные задачи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создается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формирования и внесения на утверждение Правительства Республики Казахстан следующих основных бюджетных показателей на 2000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объемов поступлении в республиканский бюджет, бюджеты областей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размера дефицита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лимита заимствования местных исполнительных органов в разрезе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лимитов расходов республиканского бюджета по функциональным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группам и администраторам бюджетных программ с указанием форм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лимитов кредитования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лимитов расходов по особо важным местным бюджетным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разработки рекомендации по совершенствованию механизма управления государственными ресурсами;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разрешения разногласий, возникающих в процессе составления республиканского бюджета на 2000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III. Порядок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Заседания проводятся в сроки, определяемые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 заседания Комиссии могут приглашаться представители компании и организации, не входящих в ее состав.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принимает решения путем открытого голосования простым большинством голосов от общего числа присутствующих на заседании членов Комиссии. Решения оформляются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полномочна запрашивать необходимую информацию от министерств, государственных комитетов, иных центральных органов, не входящих в состав Правительства, местных органов управления, других государственных органов по вопросам, входящим в ее компетенцию.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финансов Республики Казахстан.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* * *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