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3ab3" w14:textId="c993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судей, председателей судебных коллегий и председателей некоторых областных и Алматинского городского судов и освобождении судей, председателей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июня 1999 г. № 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2, 3 статьи 82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2 статьи 44, подпунктами 1), 3) и 8) пункта 1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2) и 3) пункта 2 статьи 47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конституционного Закона, от 20 декабря 1995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Барпибаева Тлектеса Ешеевича            председателем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Алимбекова Мусабека Тургынбековича      председателем Жамбылского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Касимова Акылтая  Ахмеджановича         председателем Карагандинского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Канаданова Ергали Бейсембаевича         председателем Костанайского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Кобцева Алексея Григорьевича            председателем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уголовным дела Костанайского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Наукенову Сабиру Хамитовну              председателем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гражданским делам Костанайского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Нурбекова Марата Нурбековича            председателем Южно-Казахстанского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судьями: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Акмолинского областного суда      Ескендирова Асана Кайрулловича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Актюбинского областного суда      Тулегенова Агисбека Турсыновича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Восточно-Казахстанского           Сихимбаева Кыдырхана Абилмажинулы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Жамбылского областного суда       Кожаханову Гульнару Сейфуллаевну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суда   Бажибаеву Айгуль Булатовну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Павлодарского областного суда     Оспанова Сагынтая Галиякпаровича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Северо-Казахстанского             Алецкую Светлану Георгиевну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 Воротынцеву Людмилу Викторовну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Иванову Юлию Павловну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Южно-Казахстанского               Булатову Розу Газизовну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 Утешеву Калиму Шамильевну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Акмолинскому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   Касимова Акылтая Ахмеджановича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   Ахметова Багдата Каспаковича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судебной коллегии               в связи с избранием судьей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гражданским делам           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Алматинскому городскому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 Шарипова Серика Бозлановича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переводом на другую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Алматинскому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   Нурбекова Марата Нурбековича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Южно-Казахстанского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Атыраускому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судебной           Шаухарова Калидуллу Адыловича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коллегии по уголовным делам     в связи с избранием судьей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Жамбылскому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      Баймуратову Алтынай Баймуратовну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избранием судьей Верховного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Карагандинскому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   Тусупбекова Рашида Толеутаевича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избранием председателем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уголовным делам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Костанайскому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   Кобцева Алексея Григорьевича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коллегии по уголовным делам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судебной           Наукенову Сабиру Хамитовну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коллегии по уголовным делам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коллегии по гражданским делам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Павлодарскому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судебной           Оспанова Сагынтая Галиякпаровича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коллегии по уголовным делам     в связи с назначением судьей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Северо-Казахстанскому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 Нуралина Даулена Даулетовича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избранием судьей Верховного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Южно-Казахстанскому областному суду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   Алимбекова Мусабека Тургынбековича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Жамбылского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Освободить от должностей председателей и судей районных (городских)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Алматинского              Ескендирова Асана Кайрулловича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Акмолинского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Турксибского              Ахмадиева Дулата Сейсековича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 в связи с несоответствием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Байганинского      Тулегенова Агисбека Турсыновича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Актюбинского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Таразского                Исаева Кайыргали Каиркуловича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   в связи с несоответствием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Кожаханову Гульнару Сейфуллаевну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Жамбылского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Карагандинской области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Советского                Бажибаеву Айгуль Булатовну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Петропавловского          Алецкую Светлану Георгиевну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Северо-Казахстанского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Кызылжарского             Воротынцеву Людмилу Викторовну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Северо-Казахстанского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Есильского         Иванову Юлию Павловну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Северо-Казахстанского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