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8717" w14:textId="8ab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совершенствованию деятельности сил обеспечения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1999 г.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обороны Республики Казахстан путем передачи функций по управлению Силами охраны государственной границы Вооруженных Сил Республики Казахстан, их имуществом и делами </w:t>
      </w:r>
      <w:r>
        <w:rPr>
          <w:rFonts w:ascii="Times New Roman"/>
          <w:b w:val="false"/>
          <w:i w:val="false"/>
          <w:color w:val="000000"/>
          <w:sz w:val="28"/>
        </w:rPr>
        <w:t>Комитету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Силы охраны государственной границы Вооруженных Сил Республики Казахстан в Пограничную службу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Высшее пограничное командное училище </w:t>
      </w:r>
      <w:r>
        <w:rPr>
          <w:rFonts w:ascii="Times New Roman"/>
          <w:b w:val="false"/>
          <w:i w:val="false"/>
          <w:color w:val="000000"/>
          <w:sz w:val="28"/>
        </w:rPr>
        <w:t>Вооруженных Сил Республики Казахстан в Военный институт Комитета национальной безопасности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Пограничную службу Комитета национальной безопасности Республики Казахстан возглавляет заместитель Председателя Комитета национальной безопасности Республики Казахстан - Директор 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Пограничной службе Комитета национальной безопасности Республики Казахстан утверждается Президентом Республики Казахстан по представлению Председателя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двухмесячный срок передать в установленном порядке в ведение Комитета национальной безопасности Республики Казахстан личный состав, штатную численность, а также здания, сооружения, транспорт, материальные, технические средства, вооружение и другие материальные и финансовые ресурсы реорганизуемых в соответствии с настоящим Указом Сил охраны государственной границы Вооруженных Сил Республики Казахстан и организаций, в том числе Высшего пограничного командного училища , военно-медицинских учреждений, авиационных частей и подразделений их обеспечения, имевшиеся в Пограничных войсках Республики Казахстан по состоянию на 4 марта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совместно с Комитетом национальной безопасности Республики Казахстан разработать и внести на рассмотрение: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Президенту Республики Казахстан предложения о приведении действующих актов Президента Республики Казахстан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Парламенту Республики Казахстан предложения о приведении действующих законодательных актов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финансирование деятельности Пограничной службы Комитета национальной безопасности Республики Казахстан, Военного института Комитета национальной безопасности Республики Казахстан за счет ассигнований,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бюджетом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1999 год на содержание реорганизуемых в соответствии с настоящим Указом Сил охраны государственной границы , Высшего пограничного командного училища с учетом передаваемых военно-медицинских учреждений, авиационных частей и подразделений их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меры, вытекающие из настоящего Указа.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национальной безопасности в трехмесячный срок разработать и представить на рассмотрение Президенту Республики Казахстан проект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а также предложения по лимиту штатной численности военнослужащих, рабочих и служащих системы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