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60d2" w14:textId="0666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города Талгара Алматинской области к категории городов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июля 1999 г. N 170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8 декабря 1993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административно-территориальном устройстве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Отнести город Талгар Алматинской области к категории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