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6bd3" w14:textId="3e06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8 января 1997 года № 3315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1999 года № 221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29, 74 Указа Президента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20 декабря 1995 года №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, имеющего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закона,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Указ Президента Республики Казахстан от 8 января 1997 года № 3315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U973315_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численности Верховного Суда Республики Казахстан, структуре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штатах аппарата Верховного Суда Республики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1997г., № 1, ст.1) внести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пункте 1 абзацы 3, 4, 5, 6 заменить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"председателей судебных коллегий Верховного Суда.";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