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f699" w14:textId="df1f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октября 1999 года № 223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октябре-декабре 1999 года военнослужащих срочной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октябре-декабре 1999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права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и исполнительными органами во взаимодействии с Министерством обороны Республики Казахстан организовать и обеспечить проведение призыва граждан на срочную военную службу в октябре-декабре 1999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Комитету национальной безопасности Республики Казахстан, Республиканской гвардии Республики Казахстан, акимам областей, городов Астаны и Алматы организовать финансовое и материальное обеспечение призыва граждан Республики Казахстан на срочную военную службу, их отправки в Вооруженные Силы, другие войска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воинские формирования для прохождения срочной военной службы и увольнения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военнослужащих, выслуживших установленные 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