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ace5" w14:textId="5d2a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совершенствованию структуры государственных органов Республики Казахстан и уточнению их компетенции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октября 1999 года N 235. Утратил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 статьи 44 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статьями 10, 17-1, 19 Конституционного закона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Z952733_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Президенте Республики Казахстан", статьями 23 и 24 Конституционного закона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Z952688_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Правительстве Республики Казахстан" постановляю: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Агентство Республики Казахстан по экономическому планированию - в Министерство экономики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Агентство по стратегическому планированию и реформам Республики Казахстан - в Агентство по стратегическому планированию Республики Казахстан как государственный орган, непосредственно подчиненный и подотчетный Президенту Республики Казахстан, с передачей функций в финансово-экономической сфере Министерству экономики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Министерство образования, здравоохранения и спорта Республики Казахстан и Министерство науки и высшего образования Республики Казахстан - путем их слияния в Министерство образования и науки Республики Казахстан, с передачей функций в сфере здравоохранения Агентству Республики Казахстан по делам здравоохранения, функций в сфере спорта - Агентству Республики Казахстан по туризму и спорту, функций в сфере атомной энергетики и космических исследований - Министерству энергетики, индустрии и торговли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Министерство транспорта, коммуникаций и туризма Республики Казахстан - в Министерство транспорта и коммуникаций Республики Казахстан, с передачей функций в сфере туризма Агентству Республики Казахстан по туризму и спорту;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Министерство сельского хозяйства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передачей функций в сфере лесного, рыбного и охотничьего хозяйства, водных ресурсов, за исключением функций мелиорации, ирригации и дренажа, - Министерству природных ресурсов и охраны окружающей среды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передачей функций в сфере земельных ресурсов - Агентству Республики Казахстан по управлению земельными ресурсами;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Агентство Республики Казахстан по регулированию естественных монополий и защите конкуренции и Агентство Республики Казахстан по поддержке малого бизнеса - путем их слияния в Агентство Республики Казахстан по регулированию естественных монополий, защите конкуренции и поддержке малого бизнеса как центральный исполнительный орган, не входящий в состав Правительства.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Образовать следующие центральные исполнительные органы, не входящие в состав Правительства: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Агентство Республики Казахстан по делам здравоохранения;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Агентство Республики Казахстан по туризму и спорту;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Агентство Республики Казахстан по управлению земельными ресурсами.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образование следующих ведомств: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атомной энергетике Министерства энергетики, индустрии и торговли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Аэрокосмического комитета Министерства энергетики, индустрии и торговли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(абзац пятый)Комитета лесного, рыбного и охотничьего хозяйств Министерства природных ресурсов и охраны окружающей среды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водным ресурсам Министерства природных ресурсов и охраны окружающей среды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месячный срок утвердить положения о реорганизованных и вновь образованных в соответствии с настоящим Указом исполнительных органах;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Указа.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Абзац четвертый подпункта 1) исключен - Указом Президента РК от 2 ноября 1999 г. N 259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U990259_ </w:t>
      </w:r>
      <w:r>
        <w:rPr>
          <w:rFonts w:ascii="Times New Roman"/>
          <w:b w:val="false"/>
          <w:i w:val="false"/>
          <w:color w:val="000000"/>
          <w:sz w:val="28"/>
        </w:rPr>
        <w:t xml:space="preserve"> 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по стратегическому планированию Республики Казахстан в месячный срок внести на рассмотрение Главе государства проект Положения об Агентстве, предложения по структуре, общей штатной численности Агентства и о приведении ранее изданных актов Президента Республики Казахстан в соответствие с настоящим Указом.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Указ Президента Республики № 6 от 22 января 1999 года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U990006_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структуре Правительства Республики Казахстан"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исключить абзацы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"Министерство науки и высшего образования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"Министерство транспорта, коммуникаций и туризма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"Министерство здравоохранения, образования и спорта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"Агентство Республики Казахстан по регулированию естественных монополий и защите конкуренции";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"Агентство Республики Казахстан по поддержке малого бизнеса";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"Агентство Республики Казахстан по экономическому планированию";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дополнить новыми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"Министерство экономики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"Министерство образования и науки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"Министерство транспорта и коммуникаций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"Агентство Республики Казахстан по регулированию естественных монополий, защите конкуренции и поддержке малого бизнеса";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"Агентство Республики Казахстан по делам здравоохранения";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"Агентство Республики Казахстан по туризму и спорту";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"Агентство Республики Казахстан по управлению земельными ресурсами".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Контроль за исполнением настоящего Указа возложить на Администрацию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Настоящий Указ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