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82aa" w14:textId="d198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20 марта 1999 года N 88 "О Совете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ноября 1999 года N 263.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статьи 44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Конституции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членами Совета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U990088_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Есенбаева Мажита  - 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Тулеубековича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Идрисова Ерлана   - 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Абильфаизовича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Мусаева Альнура   - 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Альжапаровича       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Токпакбаева Сата  -  Министра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Бесимбаевича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Вывести из состава Совета Безопасности Республики Казахстан Абыкаева Н.А., Алтынбаева М.К, Балгимбаева Н.У., Джандосова У.А.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приложении N 2 слова "Заместитель Премьер-Министра - Министр иностранных дел Республики Казахстан" заменить словами "Премьер-Министр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