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e816" w14:textId="1f0e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председателей, старших судей и судей некоторых районных (городских) и приравненных к ним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ноября 1999 г. № 264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пунктом 3 статьи 82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K951000_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Конституции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пунктом 3 статьи 44 и подпунктами 1), 2), 4), 5), 6), 8) пункта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1, подпунктом 3) пункта 2 статьи 47 Указа Президента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имеющего силу конституционного закона,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U952694_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судах и статусе судей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Республике Казахстан"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Назначить на должности председателей районных (городских) судов: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 г.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 Молдабаева Саркытбека Сарсембаевича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Акмолинской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Есильского                  Нурмагамбетова Бакытжана Магзумовича,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 освободив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Зерендинского 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Актюбинской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Байганинского               Жамиева Шагбана,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 освободив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Кобдинского 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Мартукского                 Утегенова Аскара Асылхановича,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 освободив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Актюбинского городского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по Алматинской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Жамбылского                 Бердиярова Жумасая Бекжигитовича,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 освободив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этого же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по Жамбылской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Мойынкумского               Абуева Орынбасара Солты улы,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 освободив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Шуского 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 Западно-Казахстанской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Жаныбекского                Жумали Нурмуханбета Бекетайулы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Зеленовского                Жакупова Насипкали Кужумовича,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 освободив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этого же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Карагандинской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Каражалского                Акишева Усена Актомпишевича,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     освободив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Жезказганского городского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Темиртауского               Амирова Досжана Сармакуловича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городского суда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по Костанайской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Аркалыкского                Шынтемирова Куантая,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     освободив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этого же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Костанайского               Пензабекова Ербола Туребековича,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 освободив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Костанайского городского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по Павлодарской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Экибастузского              Байгоншекова Кабиболлу Сериковича,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     освободив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этого же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Северо-Казахстанской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Есильского                  Менжесарова Куанбека Баязитовича,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 освободив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Кызылжарского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Жамбылского                 Султанова Мурата Байкеновича,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 освободив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Кызылжарского районного суда.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Назначить на должности старших судей судебных участков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районных судов: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 Восточно-Казахстанской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Баршатасского судебного участка   Оразбек Бакдарлы Акимжанулы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Аягузского 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Маканчинского судебного участка   Турлыбекова Манапа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Урджарского 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 Западно-Казахстанской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Енбекского судебного участка      Туйгинбетова Ураша Санжановича,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Теректинского районного суда      освободив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этого же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Приурального судебного участка    Кыясову Зауреш Темурбековну,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Зеленовского районного суда       освободив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этого же суда.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Назначить на должность судей районных (городских) судов: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по г.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Бостандыкского             Примбетову Гульбаршин Касымхановну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по г. Астане: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Алматинского               Абдраимова Галымжана Жарылкасыновича;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 Рсалину Айым Жаксылыковну,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освободив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Аркалыкского городского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Сарыаркинского             Комекову Жакен Рахимовну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Акмолинской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Атбасарского               Мусетова Кайыркелди Ахметовича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Есильского                 Сальдину Бупе Курманаевну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Зерендинского              Ошаганову Клару Хафизовну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Щучинского                 Сейпишева Ракымбая Есимхановича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Алматинской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Жамбылского                Жаксыбаева Адил-Омара Тлегеновича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Актюбинской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суда г. Актобе             Жакупову Алтын Садыковну;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Ли Жанну Михайловну;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Джунербаеву Гульзу Бисеновну,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освободив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Хромтауского 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Кобдинского               Муратканова Исдаура Скиндировича,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 освободив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Уилского 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Атырауской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Атырауского               Файзуллину Балтуган Ахметовну;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городского суда           Каиралапову Нурбиби Табылдиевну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Восточно-Казахстанской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Зайсанского               Окусханова Канатбека Турысбекулы,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 освободив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Курчумского 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Усть-Каменогорского       Байбуринову Нагиму Рамазановну;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   Булгынбаеева Даулетбека Бактияровича;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Джалбагаеву Айгуль Ельтаевну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Шемонаихинского           Асауп Жаксылыка Оразбековича;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 Кабышеву Нурсулу Ашимхановну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Жамбылской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Таласского                Джунусбекову Айман Аширбаевну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Шуского                   Дайрабаева Байназара Пернебековича;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 Спанова Жаныбека Садыровича,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освободив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Мойынкумского 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Западно-Казахстанской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Бурлинского              Яковлеву Светлану Васильевну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Теректинского            Дуйсекенову Раису Каиргалиевну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Уральского               Байбутаева Еркина Джаркинбековича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Карагандинской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Бухар-Жырауского         Абулгазина Айдара Есимжановича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Сатпаевского             Кишенова Жастилека Омировича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городского суда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Советского районного     Нурмагамбетова Рашида Амантаевича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суда г. Караганды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Темиртауского            Оскембекову Райхан Жолдыевну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Шахтинского              Бейсембаева Наурызбая Беркеновича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Шетского                 Кенжина Жакена Еденовича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Костанайской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Костанайского            Айбасова Серика Едильбаевича,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 освободив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Карасуского 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Костанайского            Гаязова Газиза Темировича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Житикаринского           Власюка Валерия Анатольевича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Рудненского              Ергалиева Алмаза Отаровича;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  Утеева Мухтара Тыныштыковича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Тарановского             Омарову Жамал Султановну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Кызылординской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Казалинского             Жакыпова Мухиядина Скакулы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Мангистауской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Актауского              Рыскалиеву Канзибу Жакибаевну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Жанаозенского           Нуржанова Ермека Тахировича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 Павлодарской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Павлодарского           Тлеулина Мейрама Мухаметжановича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Экибастузского          Сманкулову Гульнару Бейсеновну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 Северо-Казахстанской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Булаевского             Гриценко Вадима Александровича;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 Кожагапарова Дипломбека Салимжановича;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Кабиева Руслана Ескеновича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Кызылжарского           Кенжаева Абдуллу Абуталиповича;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 Шакеева Сейтхана Асхановича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Петропавловского        Бусагаринова Берика Конопьяновича;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 Гайсина Тулюгена Ережеповича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Тайыншинского           Боранкулова Ерсайна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Южно-Казахстанской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Толебийского            Оспанова Еркина Уксукбаевича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Тюлькубасского          Абдрасилова Спатая,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 освободив от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председателя этого же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Освободить от занимаемых должностей: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 г.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 Алмалинского     Момбекова Нурлана Нургалиевича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   в связи с назначением на другую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должность в государственный 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 г. Астане: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судью военного суда           Тлеубаева Аскара Адылхановича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Акмолинского гарнизона        в связи с вступлением в законную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обвинительного приговора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Актюбинской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 Мугалжарского    Нурбаева Галимжана Махановича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   в связи с вступлением в законную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обвинительного приговора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 суда г. Актобе          Амиряна Валерия Аркадьевича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 собственному желанию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Алматинской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 Жамбылского      Барпибаева Тлектеса Ешеевича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   в связи с назначением на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председателя Алматинского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 Алакольского            Тулеева Мустахима Крыкбаевича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   в связи с назначением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другую должность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государственный 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 Каратальского           Жантасова Серика Кашкинулы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   в связи с невыполнением требований,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предъявляемых к судье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Восточно-Казахстанской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судью Глубоковского           Шеину Валентину Федоровну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    по состоянию здоровья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судей Усть-Каменогорского     Жакаева Болата Магауияновича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       по собственному желанию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Омарбекова Максата Кабзакиевича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в связи с невыполнением требований,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предъявляемых к судье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 Западно-Казахстанской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 Бурлинского             Иксангалиева Кенжегалия Есимболатовича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   по собственному желанию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по Карагандинской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 Октябрьского           Жамкенова Нурланбека Жамкеновича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г. Караганды  по собственному желанию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 Сатпаевского           Саукумова Омирбека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      в связи с вступлением в законную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обвинительного приговора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Костанайской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судей Костанайского          Ракшевскую Елизавету Васильевну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      по собственному желанию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Кириленко Ирину Владимировну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 собственному желанию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судью Костанайского          Белоусову Ольгу Владимировну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  по собственному желанию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 Карабалыкского         Войлова Михаила Михайловича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   по собственному желанию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 Кызылординской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судей Кызылординского       Туракешеву Жамилю Тургуновну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     в связи с вступлением в законную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обвинительного приговора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 Павлодарской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 Павлодарского         Байбазарова Кайрата Кабиевича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     по собственному желанию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по Северо-Казахстанской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 Петропавловского      Эрфурт Татьяну Александровну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     по собственному желанию.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Настоящий Указ вступает в силу со дня подписания.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