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574" w14:textId="2ee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квалификациoнных классов некоторым судьям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1999 года № 314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Положением о квалификационных классах судей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утвержденным Указом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 15 октября 1997 года № 3677,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Присвоить высший квалификационный класс судьи: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Карпенко Валентине Дмитриевне - судье Актюбинского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Кыдырбаеву Куанышбаю - председателю судебной коллегии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хозяйственным делам Алматинского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Тохметову Булату Тохметовичу - судье Алматинского городского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