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c906" w14:textId="7d0c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наложения дисциплинарных взысканий на политических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1999 года N 317. Утратил силу Указом Президента Республики Казахстан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 Указа Президента РК от 07.03.2013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26.03.2013).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службе" постановляю: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политических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Указа Президента РК от 07.03.2013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26.03.2013).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 1 января 2000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1999 года N 317 </w:t>
      </w:r>
    </w:p>
    <w:bookmarkEnd w:id="2"/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должностей политических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Реестр исключен Указом Президента РК от 07.03.2013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26.03.2013).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29 декабря 1999 года N 317</w:t>
      </w:r>
    </w:p>
    <w:bookmarkEnd w:id="4"/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наложения дисциплинарных взысканий</w:t>
      </w:r>
      <w:r>
        <w:br/>
      </w:r>
      <w:r>
        <w:rPr>
          <w:rFonts w:ascii="Times New Roman"/>
          <w:b/>
          <w:i w:val="false"/>
          <w:color w:val="000000"/>
        </w:rPr>
        <w:t>
на политических государственных служащих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Правил с изменением, внесенным Указом Президента РК от 28.12.2007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01.01.2008).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 Понятия, используемые в настоящих Правилах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Дисциплинарная ответственность политических государственных служащих (в дальнейшем - служащие) есть вид юридической ответственности, которую несут служащие за совершение дисциплинарных проступков при исполнении ими служебных обязанностей.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Дисциплинарный проступок (далее – проступок) есть противоправное, виновное неисполнение или ненадлежащее исполнение служащими возложенных на них обязанностей, превышение должностных полномочий, нарушение государственной и трудовой дисциплины, нарушение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 служебной этики государственных служащих) (далее – Кодекс чести), совершение коррупционного правонарушения, наказуемого в дисциплинарном порядке, а равно несоблюдение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ограничений, связанных с пребыванием на государственной службе, и (или) обязанностей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Указа Президента РК от 16.08.2013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Дисциплинарное взыскание (в дальнейшем - взыскание) есть мера дисциплинарной ответственности, которая может быть наложена на служащего вышестоящим должностным лицом или государственным органом за совершение проступка.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2. Виды взысканий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совершение дисциплинарного проступка, за исключением коррупционного правонарушения, на служащих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 могут налагаться следующие виды взысканий: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совершение коррупционного правонарушения, влекущего дисциплинарную ответственность, на государственного служащего налагаются следующие виды дисциплинарных взысканий: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 о неполном служебном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понижение в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увольнение с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в виде понижения в должности налагается при наличии вакантной нижестоящей государственной должности и соответствии государственного служащего квалификационным требованиям, установленным к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в виде увольнения с занимаемой должности налагается по основаниям, предусмотренным законодательством Республики Казахстан о борьбе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Указа Президента РК от 16.08.2013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Взыскание не может быть наложено за деяние, совершение которого влечет иную ответственность, предусмотренную законом.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взысканиях подлежат учету путем занесения в личные дела политических государственных служащих службами управления персоналом (кадровыми службами)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Указа Президента РК от 16.08.2013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Условия наложения взыскания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Взыскание должно соответствовать форме и степени вины провинившегося лица, тяжести совершенного проступка. 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определении вида дисциплинарного взыскания учитываются: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и характер проступка;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обстоятельства, при которых проступок совершен;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негативные последствия, которые повлек или мог повлечь совершенный проступок;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прежнее поведение лица, его совершившего;    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стаж государственной службы;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обстоятельства, характеризующие личность служащего.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Взыскания при совершении проступка, совершенного совместно несколькими служащими, налагаются отдельно на каждого служащего.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 совершенный проступок налагается только одно взыскание. 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4. Субъекты и порядок наложения взысканий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Взыскания на служащих налагаются вышестоящими должностными лицами или государственными органами, обладающими правом налагать взыскания в соответствии с предусмотренными законодательством полномочиями. 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Взыскания на служащих: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назначаемых Главой государства, налагаются им по собственной инициативе или по представлениям непосредственных руководителей этих служащих, иных уполномоченных Главой государства должностных лиц или государственных органов;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Администрации Президента, назначаемых Руководителем Администрации - Руководителем Администрации по собственной инициативе или по представлениям руководителей структурных подразделений Администрации Президента; 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Канцелярии Премьер-Министра и центральных исполнительных органов - Правительством или Премьер-Министром по собственной инициативе либо по представлениям соответственно руководителя Канцелярии, иных членов Правительства, руководителей центральных исполнительных органов, не входящих в состав Правительства;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аппаратов Палат Парламента - Бюро этих Палат по представлениям Председателей Палат;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местных исполнительных органов - вышестоящими руководителями этих исполнительных органов; 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5-1)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16.08.2013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иных политических государственных служащих - руководителями государственных органов по собственной инициативе или по представлениям непосредственных руководителей этих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указами Президента РК от 02.05.2011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16.08.2013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 наложения дисциплинарного взыскания может быть проведено служебное расследование. От виновного в совершении проступка должно быть истребовано письменное объяснение.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Отказ виновного дать объяснение не может служить препятствием для наложения взыскания.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 наложенном взыскании лицо, подвергнутое взысканию, ставится в известность службой управления персоналом (кадровой службой) соответствующего государственного органа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ознакомить с актом о наложении дисциплинарного взыскания лицо, подвергнутое взысканию, служба управления персоналом (кадровая служба) направляет ему копию акта письмом с уведомлением.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служащий отказывается ознакомиться с актом о наложении дисциплинарного взыскания службой управления персоналом (кадровой службой) составляется соответствующий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Указа Президента РК от 16.08.2013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Взыскание может быть объявлено служащему на заседании соответствующего государственного органа, его коллегии или в присутствии служащих, перечень которых определяется должностным лицом, наложившим это взыскание.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Проступки, связанные с нарушениями антикоррупционного законодательства Республики Казахстан, влекущими дисциплинарную ответственность, а также нарушениями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>, допущенными политическими государственными служащими, назначаемыми Президентом Республики Казахстан, и их заместителями, рассматриваются Комиссией при Президенте Республики Казахстан по вопросам борьбы с коррупцией (далее - Комиссия по вопросам борьбы с коррупцией), которая вправе вносить рекомендации о проведении служебного расследования, а также предложения о дисциплинарной ответственности должностных лиц вплоть до увольнения с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Проступки, связанные с нарушениями норм антикоррупционного законодательства Республики Казахстан, влекущими дисциплинарную ответственность, а также нарушениями служебной этики и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>, допущенными акимами городов, являющихся административными центрами областей, рассматриваются дисциплинарными советами Агентства Республики Казахстан по делам государственной службы и противодействию коррупции в городах Астане и Алматы, областях, которые вправе вносить рекомендации о проведении служебного расследования, а также предложения о дисциплинарной ответственности должностных лиц вплоть до их увольнения С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расследование проводится по поручению лица, уполномоченного налагать дисциплинарные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Указом Президента РК от 21.06.2002 </w:t>
      </w:r>
      <w:r>
        <w:rPr>
          <w:rFonts w:ascii="Times New Roman"/>
          <w:b w:val="false"/>
          <w:i w:val="false"/>
          <w:color w:val="000000"/>
          <w:sz w:val="28"/>
        </w:rPr>
        <w:t>N 895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в редакции Указа Президента РК от 16.08.2013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; с изменением, внесенным Указом Президента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Обжалование решения о наложении взыскания не приостанавливает приведение его в исполнение. </w:t>
      </w:r>
    </w:p>
    <w:bookmarkEnd w:id="36"/>
    <w:bookmarkStart w:name="z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 Сроки наложения 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за совершение коррупционного правонарушения либо правонарушения, создающего условия для коррупции, налагается не позднее трех месяцев со дня обнаружения проступка и не может быть наложено позднее одного года со дня совершения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взыскание за нарушения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возбуждении уголовного дела либо прекращения уголовного дела, но при наличии в деяниях лица признаков коррупционного дисциплинарного проступка, дисциплинарное взыскание может быть наложено не позднее трех месяцев со дня принятия решения об отказе в возбуждении уголовного дела либо его прекращения, но не позднее одного года со дня совершения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Указа Президента РК от 16.08.2013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18-1. В случае отказа в возбуждении уголовного дела либо прекращения уголовного дела, но при наличии в действиях служащего признаков дисциплинарного проступка взыскание может быть наложено не позднее одного месяца со дня принятия решения об отказе в возбуждении уголовного дела либо его прекращении.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Положение дополнено пунктом 18-1 в соответствии с Указом Президента РК от 21.06.2002 </w:t>
      </w:r>
      <w:r>
        <w:rPr>
          <w:rFonts w:ascii="Times New Roman"/>
          <w:b w:val="false"/>
          <w:i w:val="false"/>
          <w:color w:val="000000"/>
          <w:sz w:val="28"/>
        </w:rPr>
        <w:t>N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7"/>
    <w:bookmarkStart w:name="z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Акты о наложении взысканий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Взыскания налагаются путем издания следующих 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 или распоряжения Президента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Правительства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распоряжения Премьер-Министра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приказов или предусмотренных законодательством иных актов руководителей центральных и местных исполнительных органов и иных уполномоченных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акте о наложении взыскания указываются проступок, за совершение которого налагается взыскание, вид взыскания и лицо, на которое оно налагается.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20-1. Сведения и акты о взысканиях подлежат учету службой управления персоналом (кадровой службой) государственного органа путем занесения в послужной список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взысканиях, наложенных руководителем государственного органа на служащих, совершивших коррупционные правонарушения, влекущие дисциплинарную ответственность, подлежат обязательному представлению службой управления персоналом (кадровой службой) в уполномоченный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20-1 в соответствии с Указом Президента РК от 21.06.2002 </w:t>
      </w:r>
      <w:r>
        <w:rPr>
          <w:rFonts w:ascii="Times New Roman"/>
          <w:b w:val="false"/>
          <w:i w:val="false"/>
          <w:color w:val="000000"/>
          <w:sz w:val="28"/>
        </w:rPr>
        <w:t>N 895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16.08.2013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8"/>
    <w:bookmarkStart w:name="z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7. Снятие 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в течение года со дня наложения взыскания служащий не будет подвергнут новому взысканию, то он считается не подвергавшимся дисциплинарному взысканию.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наложения на служащего нескольких взысканий он считается имеющим взыскание до истечения годичного срока со дня наложения последнего по времени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Взыскание может быть снято до истечения года, если служащий не совершил нового проступка и при этом проявил себя как добросовестный работник.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Взыскание, не снятое ко дню прекращения должностных обязанностей политическим государственным служащим, считается снятым со дня прекращения этих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Досрочное снятие взыскания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наложившим его должностным лицом (государственным органом) или вышестоящим должностным лицом (государственным органом);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соответствующим актом, о чем служащему объявляется службой управления персоналом (кадровой службой) соответствующего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изменением, внесенным Указом Президента РК от 16.08.2013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досрочного снятия взыскания непосредственный руководитель служащего, на которого взыскание было наложено, направляет соответствующее ходатайство по инстанции.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26-1. Досрочное снятие взыскания за совершение коррупционного правонарушения, влекущего дисциплинарную ответственность, если оно наложено по рекомендации Комиссии по вопросам борьбы с коррупцией, производится только по согласованию с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Положение дополнено пунктом 26-1 в соответствии с Указом Президента РК от 21.06.2002 </w:t>
      </w:r>
      <w:r>
        <w:rPr>
          <w:rFonts w:ascii="Times New Roman"/>
          <w:b w:val="false"/>
          <w:i w:val="false"/>
          <w:color w:val="000000"/>
          <w:sz w:val="28"/>
        </w:rPr>
        <w:t>N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9"/>
    <w:bookmarkStart w:name="z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Гарантии прав политических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 при привлечении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их к дисциплинарной ответственности 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Политический государственный служащий вправе знакомиться с документами, связанными с привлечением его к дисциплинарной ответственности, обжаловать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наложенное на него взыскание в вышестоящем государственном органе, у вышестоящего должностного лица либо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Настоящие гарантии не распространяются на решения Президента Республики Казахстан о привлечении к дисциплинарной ответственности государственных служащих, назначаемых им на должность и освобождаемых им от должности. 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