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9784" w14:textId="bea9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Реестра должностей административных государственных служащих и Перечня категорий административных государственных должностей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декабря 1999 года N 318. Утратил силу - Указом Президента РК от 17 января 2004 г. N 1282 (U041282) (вступает в силу с 1 января 2004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от 23 июля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Z990453_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службе"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Реестр должностей административных государственных служащих;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категорий административных государственных должностей.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привести свои структуры и штатные расписания в соответствие с настоящим Указом.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Предоставить право государственным органам к наименованиям должностей, указанным в Реестре должностей административных государственных служащих и Перечне категорий административных государственных должностей, применять специальные дополнительные наименования, характеризующие специфику их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Указ Президента Республики Казахстан от 12 июля 1996 года N 3055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U963055_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квалификационных классах государственных служащих" (САПП Республики Казахстан, 1996 г., N 31, ст. 279);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Указ Президента Республики Казахстан от 14 сентября 1996 года N 3117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U963117_ </w:t>
      </w:r>
      <w:r>
        <w:rPr>
          <w:rFonts w:ascii="Times New Roman"/>
          <w:b w:val="false"/>
          <w:i w:val="false"/>
          <w:color w:val="000000"/>
          <w:sz w:val="28"/>
        </w:rPr>
        <w:t>
 "Об отнесении отдельных должностей государственных служащих к категориям должностей, установленным Указом Президента Республики Казахстан, имеющим силу Закона, "О государственной службе" (САПП Республики Казахстан, 1996 г., N 37, ст. 351);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Указ Президента Республики Казахстан от 1 июля 1997 года N 3575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U973575_ </w:t>
      </w:r>
      <w:r>
        <w:rPr>
          <w:rFonts w:ascii="Times New Roman"/>
          <w:b w:val="false"/>
          <w:i w:val="false"/>
          <w:color w:val="000000"/>
          <w:sz w:val="28"/>
        </w:rPr>
        <w:t>
  "О мерах по реализации статьи 8 Указа Президента Республики Казахстан, имеющего силу Закона,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Z990453_ </w:t>
      </w:r>
      <w:r>
        <w:rPr>
          <w:rFonts w:ascii="Times New Roman"/>
          <w:b w:val="false"/>
          <w:i w:val="false"/>
          <w:color w:val="000000"/>
          <w:sz w:val="28"/>
        </w:rPr>
        <w:t>
  "О государственной службе".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вступает в силу с 1 января 2000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Указом Президента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29 декабря 1999 г. N 318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Реестр должностей административных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государственных служащих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Внесены изменения - Указом Президента РК от 21 марта 2002 г. N 825 (вступает в силу с 1 января 2002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U020825_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16 мая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вступления в силу см. пункт 3).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Группа категорий 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Администрация 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Советник Государственного секретаря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Советник Руководителя Администрации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Помощник Государственного секретаря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Помощник Руководителя Администрации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Помощник Секретаря Совета Безопасности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Заведующий сектором, главный эксперт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Консультант, старший эксперт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Старший референт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Эксперт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Референт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Старший специалист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Специалист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Группа категорий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Аппараты Палат Парламента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Канцелярия Премьер-Министра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Аппарат Верховного Суда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Аппарат Конституционного Совета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Управление Делами 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структурного подразделения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руководителя структурного подразделения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Помощник, советник Премьер-Министра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Главный инспектор Канцелярии Премьер-Министра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Помощник, советник Председателя Палаты Парламента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Помощник, советник Председателя Верховного Суда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Помощник, советник Председателя Конституционного Совета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Главный консультант аппарата Верховного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Заведующий сектором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Помощник, советник Заместителя Премьер-Министра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Помощник Руководителя аппарата Палаты Парламента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Помощник заместителя Председателя Палаты Парламента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Помощник, советник Руководителя Канцелярии Премьер-Министра,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Управляющего Делами 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Помощник члена Президиума Верховного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Консультант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Референт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Помощник депутата Парламента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Старший специалист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Специалист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Группа категорий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Органы, непосредственно подчиненные и подотчетные Президенту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Центральные исполнительные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Центральные исполнительные органы, не входящие в состав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Ведомства центрального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Национальный центр по правам человека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Областные, районные территориальные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Директор Департамента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Посол по особым поручениям МИД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Национального центра по правам человека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директора Департамента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Генеральный консул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Советник-Посланник (заместитель постоянного Представителя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 при международных организациях)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областного территориального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Глава представительства Национального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управления центрального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Советник загранучреждения МИД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Заведующий отделом Центральной избирательной комиссии, Национального центра по правам человека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Главный эксперт Национального центра по правам человека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Руководителя областного территориального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начальника управления центрального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отдела центрального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Помощник, советник, пресс-секретарь 1-го руководителя центрального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Консультант Центральной избирательной комиссии, Счетного комитета по контролю за исполнением республиканского бюджета, Национального центра по правам человека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Советник центрального аппарата МИД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Главный специалист центрального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отдела областного территориального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районного территориального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Консул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секретарь МИД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Референт Центральной избирательной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руководителя районного территориального органа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Старший пристав областного территориального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Старший судебный исполнитель областного территориального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Второй секретарь МИД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Вице-консул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Ведущий специалист центрального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Третий секретарь МИД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Главный специалист областного территориального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Пристав областного территориального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Судебный исполнитель областного территориального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Атташе МИД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Референт МИД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Специалист центрального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Ведущий специалист областного территориального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структурного подразделения районного территориального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Главный специалист районного территориального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Специалист областного территориального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Ведущий специалист районного территориального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Специалист районного территориального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 К областным органам приравниваются также органы городов республиканского значения и столицы. К районным органам приравниваются также органы городов областного значения и районов в городах республиканского значения и столице.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 Кроме ведомств центральных исполнительных органов, так как создание департаментов в составе ведомств исключено.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Группа категорий D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Аппараты акимов областей, районов, поселков, аулов (сел)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Аппараты маслихатов областей, районов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Аппараты судов областей, районов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областного аппарата, за исключением аппарата акима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руководителя областного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акима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структурного подразделения областного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Помощник, советник, главный инспектор акима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районного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акима поселка, аула (села)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Главный специалист областного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отдела районного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Помощник, советник акима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Ведущий специалист областного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Главный специалист районного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Специалист областного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Ведущий специалист районного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Главный специалист поселкового, аульного (сельского)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Секретарь судебного заседания областного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Специалист районного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Секретарь судебного заседания районного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Специалист поселкового, аульного (сельского)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 К областям приравниваются также города республиканского значения и столица; к районам приравниваются также города областного значения и районы в городах республиканского значения и столице.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 Может вводиться при численности населения не менее 5 тыс.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Группа категорий 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Местные исполнительные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областного органа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руководителя областного органа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отдела областного органа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районного органа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руководителя районного органа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Главный специалист областного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Ведущий специалист областного органа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структурного подразделения районного органа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Главный специалист районного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Специалист областного органа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Ведущий специалист районного органа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Специалист районного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Указом Президента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29 декабря 1999 г. N 318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Перечень категорий административных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государственных должностей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Внесены изменения - Указом Президента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16 мая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вступления в силу см. пункт 3)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Группа категории 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Администрация 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А-1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Советник Государственного секретаря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Советник Руководителя Администрации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А-2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Помощник Государственного секретаря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Помощник Руководителя Администрации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Помощник Секретаря Совета Безопасности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Заведующий сектором, главный эксперт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А-3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Консультант, старший эксперт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А-4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Старший референт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Эксперт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А-5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Референт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А-6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Старший специалист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А-7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Специалист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Группа категорий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Аппараты Палат Парламента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Канцелярия Премьер-Министра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Аппарат Верховного Суда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Аппарат Конституционного Совета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Управление Делами 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В-1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В-2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руководителя структурного подразделения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Помощник, советник Премьер-Министра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Главный инспектор Канцелярии Премьер-Министра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Помощник, советник Председателя Палаты Парламента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Помощник, советник Председателя Верховного Суда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Помощник, советник Председателя Конституционного Совета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Главный консультант аппарата Верховного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В-3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Заведующий сектором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Помощник, советник Заместителя Премьер-Министра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Помощник Руководителя аппарата Палаты Парламента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Помощник заместителя Председателя Палаты Парламента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Помощник, советник Руководителя Канцелярии Премьер-Министра,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Управляющего Делами Президента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Помощник члена Президиума Верховного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В-4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Консультант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В-5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Референт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В-6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Старший специалист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В-7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Специалист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Группа категорий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Органы непосредственно подчиненные и подотчетные Президенту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Центральные исполнительные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Центральные исполнительные органы, не входящие в состав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Ведомства центрального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Национальный центр по правам человека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Областные, районные территориальные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С-1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Директор Департамента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Посол по особым поручениям МИД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Национального центра по правам человека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 К областным органам приравниваются также органы городов республиканского значения и столицы; к районным органам приравниваются также органы городов областного значения и районов в городах республиканского значения и столице.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 Кроме ведомств центральных исполнительных органов, поскольку создание департаментов в составе ведомств исключено.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С-2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директора Департамента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Генеральный консул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Советник-Посланник (Заместитель постоянного Представителя Республики Казахстан при международных организациях)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областного территориального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Глава представительства Национального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С-3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управления центрального органа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Советник загранучреждения МИД РК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Заведующий отделом Центральной избирательной комиссии, Национального центра по правам человека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Главный эксперт Национального центра по правам человека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Руководителя областного территориального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С-4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начальника управления центрального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отдела центрального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Помощник, советник, пресс-секретарь 1-го руководителя центрального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Консультант Центральной избирательной комиссии, Счетного комитета по контролю за исполнением республиканского бюджета, Национального центра по правам человека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С-5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Советник центрального аппарата МИД РК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Главный специалист центрального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отдела областного территориального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районного территориального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 Кроме Министерства иностранных дел Республики Казахстан.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С-6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Консул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секретарь МИД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Референт Центральной избирательной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руководителя районного территориального органа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С-7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Второй секретарь МИД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Вице-консул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С-8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Ведущий специалист центрального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Третий секретарь МИД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Старший пристав областного территориального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Старший судебный исполнитель областного территориального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С-9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Атташе МИД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Главный специалист областного территориального органа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С-10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Референт МИД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Специалист центрального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Ведущий специалист областного территориального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Пристав областного территориального органа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Судебный исполнитель областного территориального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структурного подразделения районного территориального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С-11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районного территориального органа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С-12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областного территориального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Ведущий специалист районного территориального органа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С-13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районного территориального органа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Группа категорий D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Аппараты акимов областей, районов, поселков, аулов (сел)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Аппараты Маслихатов областей, районов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Аппараты судов областей, районов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К областям приравниваются также города республиканского значения и столица; к районам приравниваются также города областного значения и районы в городах республиканского значения и столице.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D-1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областного аппарата, за исключением аппарата акима области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D-2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руководителя областного аппарата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акима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D-3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структурного подразделения областного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Помощник, советник, главный инспектор акима области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районного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D-4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акима поселка, аула (села)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Главный специалист областного аппарата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отдела районного аппарата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Помощник, советник акима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 Может вводиться при численности населения не менее 5 тыс.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D-5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Ведущий специалист областного аппарата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Главный специалист районного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D-6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Специалист областного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Ведущий специалист районного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Главный специалист поселкового, аульного (сельского)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Секретарь судебного заседания областного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D-7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Специалист районного аппарата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Секретарь судебного заседании районного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D-8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поселкового, аульного (сельского) аппарата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Группа категорий 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Местные исполнительные органы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Е-1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областного органа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Е-2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областного органа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Е-3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областного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районного органа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Е-4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районного органа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Е-5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областного органа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Е-6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областного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районного органа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Е-7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районного органа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Е-8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областного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Ведущий специалист районного органа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Е-9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районного органа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* * *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