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2543f" w14:textId="d2254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Указ Президента Республики Казахстан от 22 января 1999 года № 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30 декабря 1999 года № 320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В целях реализации Закона Республики Казахстан от 13 декабря 1997 
года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Z970207_ </w:t>
      </w:r>
      <w:r>
        <w:rPr>
          <w:rFonts w:ascii="Times New Roman"/>
          <w:b w:val="false"/>
          <w:i w:val="false"/>
          <w:color w:val="000000"/>
          <w:sz w:val="28"/>
        </w:rPr>
        <w:t>
  "О введении в действие Уголовно-процессуального кодекса 
Республики Казахстана" постановляю:
     1. Внести в Указ Президента Республики Казахстан от 22 января 1999 
года № 29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U990029_ </w:t>
      </w:r>
      <w:r>
        <w:rPr>
          <w:rFonts w:ascii="Times New Roman"/>
          <w:b w:val="false"/>
          <w:i w:val="false"/>
          <w:color w:val="000000"/>
          <w:sz w:val="28"/>
        </w:rPr>
        <w:t>
  "О мерах по дальнейшей оптимизации системы 
государственных органов Республики Казахстан" (САПП Республики Казахстан, 
1999 г., № 1, ст. 2) следующие изменения:
     в приложении 2 к вышеназванному Указу:
     в строке "Прокуратура Республики Казахстан" цифру "4357" заменить 
цифрой "5474";
     в строке "Генеральная прокуратура" цифру "220" заменить цифрой "230";
     в строке "Органы Прокуратуры" цифру "3496" заменить цифрой "4603".
     2. Настоящий Указ вступает в силу с 1 января 2000 года.
     Президент
Республики Казахстан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