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e315" w14:textId="c0ee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при выпуске отдельных видов производных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января 2000г. N 56. Зарегистрировано в Министерстве юстиции Республики Казахстан 17.02.2000г. за N 1057.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Постановление Национальной комиссии Республики Казахстан по ценным бумагам от 12 января 2000г. N 56 "О представлении информации при выпуске отдельных видов производных ценных бумаг" 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сбора и анализа информации об эмиссионной активности организаций Республики Казахстан на основании подпункта 3) пункта 4 Положения о Национальной комиссии Республики Казахстан по ценным бумагам, утвержденного Указом Президента Республики Казахстан 13 ноября 1997 года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 выпуске отдельных видов производных ценных бумаг, указанных в пункте 2 настоящего Постановления, в течение 15 дней по окончании их размещения Национальной комиссии должны быть представлены проспект эмиссии ("циркуляр") и отчет об итогах их выпуска и размещения, составленный в произвольной форме и включающий в себя информацию о стране выпуска, валюте выпуска, сумме выпуска, андеррайтерах (менеджерах) выпуска и цене выпущенных ценных бумаг на момент размещения.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норма, определенная пунктом 1 настоящего Постановления, распространяется на следующие виды производных ценных бумаг, базовым активом которых являются акции открытых акционерных обществ Республики Казахстан, включенные в официальный список ЗАО "Казахстанская фондовая биржа":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американские депозитарные акции (American Depositary Shаrеs);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американские депозитарные расписки (American Depositary Rесеiрts);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глобальные депозитарные акции (Global Depositary Shаrеs);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глобальные депозитарные расписки (Global Depositary Rесеiрts).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информация, подлежащая представлению в соответствии с пунктами 1 и 2 настоящего Постановления, представляется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акционерным обществом, на акции которого выпущены производные ценные бумаги, - при спонсируемом выпуске производных ценных бумаг (по инициативе и/или при поддержке данного акционерного общества);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профессиональным участником рынка ценных бумаг Республики Казахстан, принимавшим участие в выпуске и размещении производных ценных бумаг, - при неспонсируемом выпуске таких ценных бумаг (не по инициативе и без поддержки акционерного общества, на акции которого выпущены данные производные ценные бумаги).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настоящее Постановление вводится в действие с даты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 и ЗАО "Центральный депозитарий ценных бумаг", Ассоциации финансистов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лицензирования и надзора центрального аппарата Национальной комиссии довести настоящее Постановление до сведения организаций, осуществляющих профессиональную деятельность на рынке ценных бумаг и не являющихся членами ЗАО "Казахстанская фондовая биржа" и саморегулируемых организаций профессиональных участников рынка ценных бумаг, Ассоциации финансистов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Управление корпоративных финансов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