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8f14" w14:textId="41a8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"Списка производств, профессий и работ с тяжелыми, вредными и опасными условиями труда, на которых запрещается применение труда лиц моложе восемнадцати лет"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11 марта 2000 года N 71-п. Зарегистрирован в Министерстве юстиции Республики Казахстан 7.04.2000г. N 1110. Утратил силу - приказом и.о. Министра труда и социальной защиты населения РК от 15 февраля 2005 года N 45-п (V053445)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 статьи 11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Z990493_ </w:t>
      </w:r>
      <w:r>
        <w:rPr>
          <w:rFonts w:ascii="Times New Roman"/>
          <w:b w:val="false"/>
          <w:i w:val="false"/>
          <w:color w:val="000000"/>
          <w:sz w:val="28"/>
        </w:rPr>
        <w:t>
 "О труде в Республике Казахстан", постановлением Правительства Республики Казахстан от 21 января 1997 года N 89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P970089_ </w:t>
      </w:r>
      <w:r>
        <w:rPr>
          <w:rFonts w:ascii="Times New Roman"/>
          <w:b w:val="false"/>
          <w:i w:val="false"/>
          <w:color w:val="000000"/>
          <w:sz w:val="28"/>
        </w:rPr>
        <w:t>
 "Об основных направлениях по улучшению условий и охраны труда в отраслях экономики Республики Казахстан на 1997-2000 годы"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P990394_ </w:t>
      </w:r>
      <w:r>
        <w:rPr>
          <w:rFonts w:ascii="Times New Roman"/>
          <w:b w:val="false"/>
          <w:i w:val="false"/>
          <w:color w:val="000000"/>
          <w:sz w:val="28"/>
        </w:rPr>
        <w:t>
 Положением о Министерстве труда и социальной защите населения Республики Казахстан, утвержденным постановлением Правительства Республики Казахстан от 9 апреля 1999 года N 394,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"Список производств, профессий и работ с тяжелыми, вредными и опасными условиями труда, на которых запрещается применение труда лиц моложе восемнадцати лет (далее - Список), согласованный с Агентством Республики Казахстан по делам здравоохранения и ввести его в действие со дня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применение труда лиц моложе восемнадцати лет в производствах, профессиях и на работах с тяжелыми, вредными и опасными условиями труда, предусмотренных в Списке, запрещается независимо от того, в организациях каких отраслей экономики имеются такие производства, профессии или работы.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Руководителям областных, г.г. Астаны и Алматы управлений (департаментов) труда, занятости и социальной защиты населения обеспечить доведение настоящего Приказа до организации и контроль за его выполнением на местах.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охраны труда (Умбеткулов Р.Ж.) обеспечить публикацию настоящего Приказа в бюллетене Министерства труда и социальной защиты населения Республики Казахстан "Вопросы труда".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приказ Министра труда и социальной защиты населения Республики Казахстан от 30 октября 1997 года N 186-П "Об утверждении Списка производств, профессий и работ с тяжелыми и вредными условиями труда, на которых запрещается применение труда лиц моложе восемнадцати лет".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Утвержден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Приказом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Министра труда и социальной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защиты населения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 11 марта 2000г. N 1-п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Список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производств, профессий и работ с тяжелыми,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вредными и опасными условиями труда, на которых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запрещается применение труда лиц моложе восемнадцати лет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1. Горные работы, строительство метрополитенов, тоннелей и подземных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сооружений специального назначения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Подземные работы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всех профессий, занятые на подземных работах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Открытые горные работы и поверхность действующих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 строящихся шахт и разрезов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Бурильщик шпуров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Бурильщик эксплуатационного и разведочного бурения скважин на нефть и 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Вагонетчик воздушно-канатной 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Взрывник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Горнорабочий подземный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Выгрузчик (свальщик) на отвалах (Разрешен допуск к работе с 17 лет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условии механизации трудоемких процессов)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Гидромониторщик с дистанционным управлением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Горнорабочий по предупреждению и тушению пожаров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Доставщик крепежных материалов в шахту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Доставщик (подносчик) взрывчатых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Зумпфовщик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Крепильщик, занятый изготовлением простых и сложных видов крепи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заготовкой крепежного леса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Кузнец-бурозаправщик (Разрешен допуск к работе с 17 лет)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Ламповщик, занятый на подкатке и откатке вручную (Разрешен допуск 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работе с 17 лет)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Машинист землесосной установки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Машинист погрузочной машины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Машинист воздушно-канатной 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Машинист конвейера (Разрешен допуск к работе с 17 лет)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Машинист отвального плуга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Машинист скреперной лебедки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Машинист путепередвигателя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Машинист установки по бурению стволов шахт полным сечением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Машинист подъемной машины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Машинист углесосных установок (углесосов)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Машинист отвального моста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Машинист отвалообразователя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Отборщик геологических и горных проб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Опрокидчик, занятый ручной подкаткой и откаткой вагонеток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Откатчик, занятый ручной подкаткой и откаткой вагонеток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Проходчик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Проходчик на поверхностных работах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Раздатчик взрывчатых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Рукоятчик-сигналист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Терриконщик, занятый на горящих терриконах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Стволовой (подземный)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Чистильщик бункеров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Шлюзовой при кессоне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Обогащение, агломерация, брикетирование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на приготовлении смесей для брикетирования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Аппаратчик сгустителей (Разрешен допуск к работе с 17 лет)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Аппаратчик углеобогащения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Амальгаматорщик, занятый работой на шлюзах, на обработке амальгамы,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сполоске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Аппаратчик вакуумосадителей, занятый на золотоизвлекательных фабриках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Воротовщик (бадейщик)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Выгрузчик пыли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Газовщик размораживающей установки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Грохотовщик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Грохотчик-шуровщик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Доводчик алмазосодержащих концентратов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Доводчик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Дозировщик, занятый на агломерационных фабриках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Дозировщик горячего возврата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Дозировщик реагентов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Драгер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Дробильщик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Желобщик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Загрузчик-выгрузчик вагранов и печей, занятый на разгрузке горячего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агломерата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Загрузчик, занятый на обогащении, агломерации и брикетировании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Задирщик плотика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Заливщик горячего агломерата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Заправщик агломерационных чаш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Контролер, занятый на обогащении и брикетировании (Разрешен допуск 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работе с 17 лет, кроме работ по производству ртути и ниобиевого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концентрата)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Контролер углеприема (Разрешен допуск с 17 лет)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Кочегар сушильных печей и барабанов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Кузнец-долотозаправщик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Лентовой уборщик, занятый на обогащении и брикетировании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Машинист брикетного пресса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Машинист мельниц, занятый: на агломерационных и золотоизвлекательных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фабриках; обслуживанием дезинтеграторов; на дроблении (измельчении)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кварца, кварцита, руды и флюсов, медных шлаков, марганца, огарка, пека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Машинист по обслуживанию силосов и угольной башни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Машинист смесительных барабанов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Машинист сортировки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Машинист сушильной установки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Моторист питателя, занятый на сушке сульфидных концентратов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Моторист известкователя и омасливателя, занятый на профилактике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против смерзания и промерзания руд и пород с применением извести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нефтепродуктов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Обжигальщик, занятый: на обжиге руд и концентратов цветных и редких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металлов; на переработке золотосодержащих шламов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Обработчик шламов, занятый на золотоизвлекательных фабриках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Обработчик эфилей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Оператор пульта управления, занятый на: сушке сульфидных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концентратов; обогащении, рассортировке и брикетировании угля (сланца)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Оператор по обслуживанию пылегазоулавливающих установок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Отсадчик (концентраторщик)* (Разрешен допуск к работе с 17 лет)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Парооттайщик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Пробуторщик малолитражной драги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Растворщик реагентов, занятый на обогатительных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дробильно-сортировочных фабриках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Растворщик-регенераторщик цианплава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Сепараторщик, занятый на обогатительных и дробильно-сортировочных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фабриках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Сортировщик, занятый: на выборке меди из шлака; на сортировке дросов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электролизных цехах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Сушильщик, занятый сушкой концентратов на обогатительных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дробильно-сортировочных фабриках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Фильтровальщик (фильтровщик), занятый: на золотоизвлекательных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фабриках; на обогащении и рассортировке угля (сланца)* (Разрешен допуск к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работе с 17 лет по профессии: фильтровальщик (фильтровщик), занятый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обогащении и рассортировке угля (сланца)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Цементаторщик гидромедьустановки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Центрифуговщик, занятый на обогащении, рассортировке, брикетировании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угля (сланца)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Шламовщик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Шламовщик-бассейнщик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Шлиховщик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Шлюзовщик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Чистильщик бункеров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Экстраторщик, занятый на золотоизвлекательных фабриках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Добыча и обогащение горно-химического сырья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Выгрузчик мышьяка (набивщик)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Дренажист по добыче мирабилита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Добытчик сырья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Закладчик-забутовщик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Посадчик кровли горных выработок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Распиловщик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Рабочий противолавинной защиты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Регулировщик работы скважин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Рудоспусчик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Сульфатчик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Добыча и обогащение строительных материалов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Забойщик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Горнорабочий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Кольщик плит и блоков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глинорезной машины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камнерезной машины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Навалоотбойщик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Сортировщик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Приготовитель реактивной воды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всех профессий, занятые непосредственно на добыче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обогащении асбеста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Грохотовщик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Обогатитель графита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Камнераспиловщик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Резчик траншей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Рудоразборщик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Сдатчик-приемщик руды, асбеста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Производство горного воска (озокерита)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производства реагентов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перегонки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экстрагирования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Производство угольной и графитированной продукции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Дозировщик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мельниц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Обжигальщик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Прокальщик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Пропитчик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Смесильщик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2. Геологоразведочные топографо-геодизические работы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Взрывник на геофизических работах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Каротажник-перфораторщик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подъемника каротажной и перфораторной станции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шурфопроходческого агрегата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самоходной каротажной и перфораторной станции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Промывальщик геологических проб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на геологосъемочных, геологопоисковых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геофизических работах в горных, таежных, тундровых, пустынных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полупустынных районах, а также морских и сейсмических партиях и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радиометрической и эманационной съемках. (Примечание: Разрешен допуск с 17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лет к работам геологосъемочных, геологопоисковых и геофизических партиях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горных, таежных, тундровых, пустынных и полупустынных районах лиц,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постоянно проживающих в указанных регионах)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3. Металлургические производства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Черная металлургия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Общие профессии черной металлургии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Брызгальщик мульд, шлаковозных ковшей и чаш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Выгрузчик шлака на отвалах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Загрузчик термических печей, занятый на загрузке и выгрузке ручным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способом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Калильщик проката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Кантовщик-укладчик, занятый на работах с горячим металлом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Клеймовщик горячего металла, занятый на маркировке горячих бандажей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Ковшевой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Контролер в производстве черных металлов, занятый непосредственно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горячих участках работ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Маркировщик, занятый на горячих участках работ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Медник, занятый непосредственно в металлургических цехах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Машинисты, занятые обслуживанием всех машин и механизмов, работающих: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горячих пролетах, на горячих участках; на транспортировке металла, труб,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агломерата и кокса в горячем состоянии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Нагревальщик металла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Наждачник по удалению пороков металла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Обмазчик листов и труб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Огнерезчик на зачистке пороков металла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поста 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обдирочных станков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поста управления агрегатами объемной закалки рельсов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Отжигальщик прецизионной стали и сплавов (катанки, ленты, проволоки)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Приготовитель заправочных огнеупорных материалов и термических смесей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Посадчик металла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Правильщик проката и труб, занятый на правке горячего металла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Пультовщик электроплавильной печи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Резчик горячего металла, при отсутствии дистанционного управления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пульта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Слесарь по ремонту металлургического и цементного оборудования,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занятый на горячих участках работ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Термист проката и труб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Уборщик горячего металла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Уборщик отходов металлургического производства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Шихтовщик, занятый выполнением работ вручную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Шлаковщик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Шлифовальщик заготовок (рабочий по удалению пороков металла)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Доменное производство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Бункеровщик доменного цеха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Верховой доменной печи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Водопроводчик доменной печи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Газовщик доменной печи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Горновой доменной печи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Горновой десульфурации чугуна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Грануляторщик доменного шлака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Желобщик разливочных машин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Кантовщик-машинист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Транспортировщик шихты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вагона-весов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шихтоподачи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Наладчик автоматизированных вагонов-весов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поста управления системы шихтоподачи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Скиповой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Уборщик колошниковой пыли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разливочной машины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Сталеплавильное производство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гидроочистки и смазки изложниц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дистрибутора (оператор конвертера)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завалочной машины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заправочной машины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смоляной установки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Миксеровой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Набивщик блоков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Наборщик стопоров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Наборщик сифонов и поддонов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газовой резки на установке непрерывной разливки стали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гидросистемы на установке непрерывной разливки стали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загрузки конвертера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логоскопа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пароэжекторной установки вакуумирования металла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системы охлаждения на установке непрерывной разливки стали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уборочных механизмов на установке непрерывной разливки стали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установки непрерывной разливки стали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шлакопомольного отделения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Плавильщик раскислителей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Плавильщик синтетических шлаков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Подготовитель составов к разливке плавок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Подготовитель сталеразливочных канав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Разливщик стали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Сталевар (на всех видах производств)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Чистильщик-смазчик изложниц, занятый непосредственно на участках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разливки металла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Прокатное производство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Вальцовщик по сборке и перевалке клетей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Вальцовщик профилегибочного агрегата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Вальцовщик стана горячей прокатки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Вальцовщик стана холодной прокатки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Изготовитель-наладчик пресс-проводок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Испытатель металла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Листобойщик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ведущего мотора прокатного 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машины огневой зачистки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пресса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реверсивной паровой машины прокатного 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слитколомателя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сталеструйной машины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фрезерно-зачистной машины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линии отделки рельсов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поста управления стана горячей прокатки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поста управления стана холодной прокатки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профилегибочного агрегата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сверильного агрегата и пресса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Плакировщик полимерных материалов на металл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Приготовитель разделительной пасты и плакирующих пластин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Полировщик листов и лент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Прессовщик колес и бандажей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Прессовщик-прошивщик рельсовых скреплений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Раздирщик пакетов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Резчик холодного металла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Смоловар (варщик пека)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Слесарь-проводчик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Талькировщик листов и лент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Укладчик проката, занятый на горячих участках работ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Трубное производство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Асфальтировщик труб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Вальцовщик калибровочного 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Вальцовщик спиннинг-машины (обкатной)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Вальцовщик стана горячего проката труб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Вальцовщик стана печной сварки труб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Вальцовщик стана холодного проката труб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Вальцовщик трубоформовочного 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Волочильщик труб, занятый на немеханизированных станах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Выемщик труб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Гратосъемщик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Заварщик труб и баллонов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Заливщик-труболитейщик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Калибровщик труб на прессе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Кузнец (заспицовщик) труб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формовочной машины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поста управления стана горячего проката труб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Паяльщик труб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Подшивщик (модели раструба)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Прессовщик горячих труб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Прессовщик на испытании труб и баллонов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Резчик труб и заготовок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Разбортовщик винипластовых и полиэтиленовых труб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Сварщик винипластовых и полиэтиленовых труб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Сварщик печной сварки труб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Стерженщик ручной работы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Заливщик-труболитейщик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Труболитейщик-формовщик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Футеровщик труб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Чистильщик-продувщик труб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Электросварщик листов и лент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Электросварщик по приварке концов бурильных труб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Электросварщик труб на стане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Ферросплавное производство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вакуумтермической печи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отжига хрома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по производству ванадия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Горновой ферросплавных печей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Кальцинаторщик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Конвертерщик на выплавке ферросплавов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разливочной машины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Плавильщик пятиокиси ванадия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Плавильщик ферросплавов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Пультовщик конвертера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Разбивщик ферросплавов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Флюсовар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Чистильщик ферросплавов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Производство огнеупоров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Бегунщик смесительных бегунов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Выгрузчик огнеупорных материалов и изделий из печей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Загрузчик сырья и полуфабриката, занятый обслуживанием вращающихся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шахтных печей, а также туннельных сушил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Закладчик ходков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Испытатель карборундовых стержней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пневмотранспорта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скипового подъемника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тельфера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холодильника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элетролафета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Металлизаторщик стержней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Обжигальщик на печах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Оправщик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Плавильщик-литейщик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Просевщик порошков на механических ситах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Разливальщик-загладчик пеномассы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Садчик в печи и на туннельные вагоны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Съемщик-укладчик заготовок, массы и готовых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Составитель порошков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Укладчик шахт внутренних газогенераторов кольцевых печей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Упаковщик-относчик мешков с порошками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Формовщик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Чистильщик дымоходов, боровов и топок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Шихтовщик-дозировщик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Шлифовщик-резчик огнеупорных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Коксохимическое производство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всех профессий, занятые непосредственно в коксохимическом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Цветная металлургия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Общие профессии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Агломератчик, занятый в производствах спекания медных, никелевых, свинцовых и других цветных руд, концентратов, сора, глинозема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Горновой на агломерации и обжиге, занятый в производствах спекания медных, никелевых, свинцовых и других цветных руд, концентратов и сора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Дозировщик, занятый: на спекании медных, никелевых, свинцовых и других цветных руд, концентратов и сора; в производствах - глинозема, баббитов и свинцовых сплавов (у ватержакетных печей)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Заливщик, занятый в цехах электролиза алюминия, магния, титана и редких металлов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Загрузчик шихты, занятый: в дробильно-шихтовом отделении; сушкой сульфтидных концентратов, обжигом руд и концентратов цветных и редких металлов; на плавке медных, никелевых руд, отходов и сора цветных металлов; обслуживанием колошниковой площадки; в производстве олова; на литье и вторичной переработке цветных металлов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Контролер, занятый: в цехах электролиза алюминия, магния, титана и редких металлов; в производстве силумина и кремния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Лифтер, занятый обслуживанием подъемных лифтов при работе на колошниковой площадке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Машинист мельниц, занятый в производстве глинозема, солей стронция, кадмия, фторидов редких земель, твердых сплавов и электродной продукции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Машинист дробильно-помольно-сортировочных механизмов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Машинист просеивающих установок, занятый: в дробильношихтовом отделении; на просеивании угля, кокса, металлической сурьмы, медных шлаков; в производствах спекания медных, никелевых, свинцовых и других цветных руд, концентратов и сора, силумина, кремния, твердых сплавов, баббитов и свинцовых сплавов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Монтажник на ремонте ванн, занятый: в производствах медного купороса, кобальта и сульфата никеля; в цехах (производственных участках) электролиза цветных металлов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Монтажник на ремонте печей, занятый на горячих работах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Обогатитель отходов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Обжигальщик, занятый: на дистилляции цинка; в рафинировочных цехах и отделениях (меди); в производствах силумина и кремния, глинозема, олова, углекислого и хлоротого лития, твердых сплавов электродной продукции и драгоценных металлов; на вторичной переработке цветных металлов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Паяльщик по винипласту, занятый ремонтом ванн: в производствах медного купороса, кобальта и сульфата никеля; в гидрометаллургии цинка и кадмия; на электролизе цветных металлов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Плавильщик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Прокальщик, занятый: на спекании медных, никелевых, свинцовых и других цветных руд, концентратов и сора; в цехах электролиза алюминия, магния, титана и редких металлов; в производствах глинозема, твердых сплавов и электродной продукции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Пропитчик, занятый в производствах твердых сплавов и электродной продукции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Регулировщик электродов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Смесильщик, занятый на спекании медных, никелевых, свинцовых и других цветных руд, концентратов и сора, а также в производстве электродной продукции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Спекальщик твердосплавных изделий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Сушильщик, занятый сушкой: пиритных концентратов при плавке медных и никелевых руд, отходов и сора цветных металлов; порошка в производствах медного купороса, кобальта и сульфата никеля; сульфидных концентратов; фторокисибериллия; в цехах электролиза цветных металлов и аффинажа благородных металлов, в производствах твердых сплавов и драгоценных металлов; при вторичной переработке цветных металлов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Фильтровальщик (фильтровщик), занятый в производствах: медного купороса, кобальта и сульфата никеля; гидрометаллургии цинка и кадмия; глинозема; силумина и кремния; электролиза цветных металлов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Футеровщик-шамотчик на ремонте ванн, занятый: в производствах медного купороса, кобальта и сульфата никеля, в цехах электролиза алюминия, магния, титана и редких металлов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Флотатор, занятый в цехах электролиза алюминия, магния, титана и редких металлов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Центрифуговщик, занятый в производствах медного купороса, кобальта и сульфата никеля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Хлоропроводчик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Чистильщик продукции, занятый в основных технологических цехах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Шихтовщик занятый: на спекании медных, никелевых, свинцовых и других цветных руд, концентратов и сора; на плавке медных, никелевых руд, отходов и сора цветных металлов; в цехах электролиза алюминия, магния, титана и редких металлов; в производствах металлической и пятисернистой сурьмы, твердых сплавов, электродной продукции и драгоценных металлов; на вторичной переработке цветных металлов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Элеваторщик, занятый обслуживанием ковшей элеваторов и приемных бункеров на основных производственных участках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Элетрослесарь-контактчик, занятый в цехах электролиза алюминия, магния, титана и редких металлов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Производство цветных и редких металлов,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производство порошков из цветных металлов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Аппаратчик-гидрометаллург, занятый: в производствах медного купороса, кобальта и сульфата никеля; на участках электролиза цветных металлов при работе на пачуках; в гидрометаллургии цинка и кадмия и на золотоизвлекательных фабриках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Анодчик в производстве алюминия, занятый в цехах электролиза алюминия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Анодчик в производстве магния, занятый в цехах электролиза магния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Аппаратчик в производстве порошков, занятый в приготовлении гидрата никеля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Аппаратчик в производстве титана и редких металлов, занятый: в производствах углекислого и хлористого лития, бромистого и иодистого лития, лития, титана, циркония; выполнением работ по сплавлению концентратов со щелочами, на гидрометаллургических операциях и операциях восстановления и получения металла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Аппаратчик в производстве чистых драгоценных металлов и их солей,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занятый на переработке золотосодержащих шламов и аффинаже благородных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металлов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Аппаратчик-гидрометаллург, занятый: в производствах глинозема,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медного купороса, кобальта, сульфата никеля, металлической и пятисернистой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сурьмы; в гидрометаллургии цинка и кадмия; в цехах электролиза алюминия,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магния, титана, редких и цветных металлов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изготовления искусственного шеелита, занятый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гидрометаллургии цинка и кадмия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карбонизации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каустификации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приготовления сернокислого глинозема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на плазменных установках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по разделению редкоземельных элементов методом ионного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обмена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приготовления целлюлозной пульпы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приготовления электролита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приготовления катализатора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разложения алюминатного раствора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теплообменника и топки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Выбивщик губки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Выбивщик-заливщик металла, занятый в цехах электролиза алюминия,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магния, титана, редких и цветных металлов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Диффузорщик, занятый в производстве глинозема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Дозировщик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Загрузчик порошков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Загрузчик щелочи, занятый в производстве глинозема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Замерщик контактов и температуры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Катодчик, занятый: в цехах электролиза алюминия, магния, титана,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цветных и редких металлов; в производстве металлической и пятисернистой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сурьмы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Классификаторщик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Конвертерщик, занятый плавкой медных, никелевых руд, отходов и сора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цветных металлов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Конденсаторщик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Литейщик, занятый: в цехах электролиза алюминия, магния, титана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редких металлов; в производстве металлической и пятисернистой сурьмы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штыревого крана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Монтажник реакционных аппаратов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Обработчик вторичных шламов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Обработчик матричных листов, занятый в производстве электролиза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цветных металлов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Обработчик фильтроткани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Отбивщик ртути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Откатчик катодного и анодного металла, сырца, кеков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Перколяторщик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Печевой в производстве цинковой пыли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Печевой на восстановлении и дистилляции титана и редких металлов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Печевой на получении окиси цинка в вальцпечах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Печевой на ремонте и восстановлении реакционных аппаратов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Печевой по восстановлению активного никелевого порошка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Печевой по восстановлению террмическим способом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Печевой по переработке титаносодержащих и редкоземельных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Печевой по производству трехокиси сурьмы высокой чистоты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Плавильщик бариевого элетролита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Плавильщик электронно-лучевой плавки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Полировщик металлической пудры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Промывальщик-сушильщик порошков, занятый: в производствах медного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купороса, кобальта и сульфата никеля; непосредственно на сушке порошка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Разгрузчик порошков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Раздельщик титановой губки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Разливщик ртути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Разливщик цветных металлов и сплавов, занятый: на плавке медных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никелевых руд, отходов и сора цветных металлов; в цехах и отделениях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рафинирования меди; в производстве драгоценных металлов; на вторичной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переработке цветных металлов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Размольщик металлического порошка, занятый: в производствах медного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купороса, кобальта и сульфата никеля; размолом медных шлаков и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производстве драгоценных металлов; на вторичной переработке цветных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металлов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Раймовщик дистилляционных печей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Рассевщик металлического порошка, занятый на просеивании медных шлаков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Рафинировщик ртути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Репульпаторщик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Сгустительщик (доррщик)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Уборщик шлака и оборотных материалов, занятый на уборке обожженного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агломерата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Хлораторщик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Хлораторщик по приготовлению двухлористого олова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Цементаторщик, занятый в производстве электролиза цветных металлов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Шламовщик элетролитных ванн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Электролизник водных растворов, занятый в производствах: медного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купороса, кобальта и сульфата никеля: цинка сульфатизирующим способом: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металлической и пятисернистой сурьмы; а также в цехах и производственных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участках электролиза цветных металлов и гидрометаллургии цинка и кадмия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Электролизник расплавленных солей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Обработка цветных металлов давлением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Варщик литейных смазок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Волочильщик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Кантовщик: занятый на кантовке горячего металла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Кашировальщик-красильщик фольги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Нагревальщик цветных металлов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Обработчик шимсов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поточной линии по обработке слитков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Отжигальщик заготовок и изделий из цветных металлов и сплавов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Отковщик захваток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Правильщик изделий из цветных металлов и сплавов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Прессовщик на гидропрессах, занятый на прессовании горячего металла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Прокатчик горячего металла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Пульверизаторщик технических жиров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Составитель флюсов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Трубопрокатчик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Шабровщик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Производство твердых и тугоплавких металлов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 сплавов, порошков черных металлов и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порошковой металлургии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в производстве твердых сплавов и тугоплавких металлов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на приготовлении смесей и растворов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окисления молибденовых отходов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печей восстановления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электрохимического производства тантала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Заготовщик химических полуфабрикатов тугоплавких металлов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Карбонизаторщик вольфрама и титана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Кузнец тугоплавких металлов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агрегата по очистке губчатого железа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Обработчик твердосплавных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Обработчик прутков сормайта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Печевой восстановления окислов железа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Печевой отжига железных порошков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Укладчик изделий на вагонетки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Шлифовщик алмазов и сверхтвердых материалов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Производство электронной продукции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Загрузчик-выгрузчик обжиговых и графитировочных печей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Пекоплавщик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Слесарь электродной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Смологон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Станочник на механической обработке электродной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Стендовщик, занятый сортировкой электродной продукции в цехах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основного производства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Формовщик электродной и анодной массы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Хлораторщик электродной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Чистильщик электродной продукции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Производство полупроводниковых материалов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восстановления полупроводниковых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по легированию, химической обработке и доводке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полупроводниковых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по получению высокочистых материалов для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полупроводникового производства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по производству и химической очистке полупроводниковых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Плавильщик циклонной установки в производстве германиевых концентратов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по выращиванию монокристаллов и лент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4. Производство и передача электроэнергии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и теплоэнергии (энергетическое хозяйство)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Ремонт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Котлочист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Слесарь по ремонту оборудования котельных и пылеприготовительных цехов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Слесарь по ремонту оборудования машинных цехов тепловых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гидроэлектростанций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Слесарь по ремонту оборудования топливоподачи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Электромонтер по ремонту и монтажу кабельных линий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Электромонтер по ремонту воздушных линий электропередач, занятый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работе без снятия напряжения или на высоте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Тепловые электростанции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газотурбинных установок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блочной системы управления агрегатами (котел-турбина)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деаэраторов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котлов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мельниц по размолу топлива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Машинист-обходчик по вспомогательному турбинному оборудованию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Машинист-обходчик по золоудалению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Машинист-обходчик по котельному оборудованию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Машинист-обходчик по турбинному оборудованию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паровых турбин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пылевых насосов в цехах пылеприготовления (в цехах по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размолу топлива)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сушилок в цехах пылеприготовления (в цехах по размолу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топлива)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топливоразгрузчика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центрального теплового щита управления котлами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центрального теплового щита управления паровыми турбинами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энергоблока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Моторист багерной (шламовой) насосной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Моторист на топливоподаче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Обдувщик-расшлаковщик котлов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Слесарь по контрольно-измерительным приборам и автоматике, занятый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действующих цехах тепловых электростанций и подстанций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Слесарь (дежурный)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Шуровщик топлива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Электромонтер главного щита управления электростанций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Электромонтер (дежурный)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Тепловые сети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Слесарь по обслуживанию подземных теплопроводов и сооружений тепловых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Слесарь теплофикационных вводов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Атомные электростанции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Работники, непосредственно занятые на эксплуатации и ремонте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оборудования в зоне ионизирующих излучений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5. Добыча и переработка торфа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Варщик торфомассы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Карьерщик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болотно-подготовительных машин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комбайна по валке леса и укладке его в валы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комбайна по добыче и уборке торфа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машин по подготовке торфяных месторождений к эксплуатации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машины на послойной добыче кускового торфа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машины по разделке и погрузке древесины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машины по рассеву минеральных компонентов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машины по сплошному глубокому фрезерованию торфяной залежи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машин по добыче и переработке фрезерного торфа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окараванивающей машины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перевалочной уборочной машины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стилочной машины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торфоуборочной машины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торфодобывающего экскаватора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фрезерного барабана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машины по сушке фрезерного торфа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брикетного пресса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Торфорабочий, занятый: работой на прицепных навесных механизмах при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подготовке и ремонте торфяных полей, прицепкой и отцепкой механизмов,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обслуживанием противопожарных агрегатов; сводкой леса с одновременной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корчевкой пней на торфяных массивах, валкой деревьев, откряживанием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укладкой древесины в штабеля, разделкой деловой древесины и пней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циркульными и маятниковыми пилами; на перегонке, передвижке и установке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рабочее место насосной, экскаватора, промежуточных опор конвейера,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натяжной станции, торфодобывающих агрегатов и механизмов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6. Бурение скважин; добыча нефти и газа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Бурение скважин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Бурильщик механического вращательного бурения скважин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Бурильщик механического ударного бурения скважин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Бурильщик ручного бурения скважин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Бурильщик эксплуатационного и разведочного бурения скважин на нефть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Вышкомонтажник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Вышкомонтажник-сварщик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Вышкомонтажник-элетромонтер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Дизелист (моторист) буровой установки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(дизелист) буровых установок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подъемника по опробованию скважин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по цементажу скважин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Моторист цементировочного агрегата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Моторист цементно-пескосмесительного агрегата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по опробованию (испытанию) скважин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по цементажу скважин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Опрессовщик труб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Приготовитель бурового раствора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всех профессий, занятые на бурении скважин в море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Слесарь по обслуживанию буровых (кроме слесарей, работающих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механических мастерских и цехах)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Установщик бурильных замков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Электромонтер по обслуживанию буровых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Добыча нефти и газа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Бурильщик капитального ремонта скважин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Бурильщик плавучего бурильного агрегата в море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Дизелист передвижного компрессора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Дизелист плавучего бурильного агрегата в море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насосной станции по закачке рабочего агента в пласт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паровой передвижной депарафинизационной установки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передвижного компрессора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промывочного агрегата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обезвоживающей и обессоливающей установки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по гидравлическому разрыву пластов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по добыче нефти и газа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по исследованию скважин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по подготовке скважин к капитальному и подземному ремонтам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по поддержанию пластового давления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по подземному ремонту скважин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по сбору газа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по химической обработке скважин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всех профессий, занятые на добыче нефти и газа в море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всех профессий, занятые на добыче сернистой нефти,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серосодержащего нефтяного газа с содержанием от 0,5 и выше весовых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процентов серы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Слесарь по монтажу и ремонту оснований морских буровых и эстакад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7. Переработка нефти, газа, сланцев и угля,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выработка синтетических нефтепродуктов,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нефтяных масел и смазок; магистральные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нефтепроводы, газопроводы и нефтебазы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Загрузчик-выгрузчик печей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Кантовщик туннельных печей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Коксоочиститель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Коксоразгрузчик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Трубопроводчик линейный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по моторным испытаниям топлива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технологических компрессоров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технологических насосов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Монтер по защите подземных трубопроводов от коррозии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газораспределительной станции (ГРС)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магистральных газопроводов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товарный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технологических установок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Осмотрщик железнодорожных цистерн, емкостей и нефтепродуктов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Приборист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всех профессий, занятые на переработке, транспортировке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хранении сернистой нефти, серосодержащего нефтяного газа и продуктов их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переработки с содержанием от 0.5 и выше весовых процентов серы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Слесарь по ремонту и обслуживанию технологических установок (кроме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слесарей, работающих в мастерских)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Электрослесарь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Подземная газификация углей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Рабочие всех профессий, занятые обслуживанием газогенераторных цехов, дутьевых цехов и цехов сероочистки станций подземной газификации углей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8. Химические производства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Запрещается применение труда лиц, не достигших 18-летнего возраста, в производствах и на работах, где в соответствии с относящимися к химической промышленности подразделами раздела "ХИМИЧЕСКИЕ ПРОИЗВОДСТВА" Списка производств, цехов, профессий и должностей с вредными условиями труда, работа в которых дает право на дополнительный отпуск и сокращенный рабочий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день.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производствах и на работах, относящихся к химической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промышленности, где установлен дополнительный отпуск продолжительностью 6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рабочих дней, труд лиц моложе восемнадцати лет может применяться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разрешения руководителя организации по согласованию с Госинспектором труда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санитарной инспекции, обслуживающими данных организации.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9. Нефтехимические производства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Производство и переработка резиновых смесей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Общие профессии производства и переработки резиновых смесей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производства резиновых клеев и покрытий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Вальцовщик резиновых смесей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Воскировщик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Вулканизаторщик, занятый на горячей вулканизации резиновых смесей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Вырубщик заготовок и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Закройщик резиновых изделий и деталей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Каландровщик резиновых смесей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каландра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резиносмесителя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стрейнера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Намазчик деталей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Окрасчик-лакировщик резиновых изделий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Отборщик-стыковщик полос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Перекладчик ткани и прокладки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Подготовщик каучука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Прессовщик-вулканизаторщик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Резчик эластомеров и резины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Ремонтировщик резиновых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Составитель-навесчик каучука и ингредиентов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Термопластикаторщик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Холодильщик резиновых смесей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Производство резино-технических изделий,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резиновой обуви и резиновых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широкого потребления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изготовления резиновых нитей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приготовления латексной смеси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Гофрировщик трубок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Испытатель резиновых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Клейщик резиновой обуви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Клейщик эбонитовых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Клейщик инженерного имущества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Надевальщик резиновых камер на дорны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Нормализаторщик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Изготовитель молдингов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Прессовщик-освинцовщик рукавов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Съемщик свинцовой оболочки с рукавов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Чистильщик-правщик оснастки и приспособлений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Штамповщик резиновой обуви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Производство, восстановление и ремонт шин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щита 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Балансировщик шин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Вставщик камер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Выемщик варочных камер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Вырезчик местных повреждений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Грануляторщик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Заготовщик шиноремонтных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Ремонтировщик резиновых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Испытатель резиновых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Каландровщик на обрезинке металлокордного полотна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Клейщик деталей и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Контролер шинного производства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автокамерного агрегата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пропиточного агрегата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Сборщик безбандажных шин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Сборщик браслетов и брекеров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Сборщик покрышек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Сборщик восстанавливаемых покрышек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Сборщик шинопневматических муфт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Стыковщик текстиля на прессе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Навесчик заготовок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Флипперовщик бортовых колец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Формовщик покрышек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Производство синтетического каучука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продуктов нефтехимии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всех профессий, занятые обслуживанием технологического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оборудования на основных технологических операциях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Производство технического углерода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всех профессий, занятые на основных технологических операциях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Производство регенерата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всех профессий, занятые на основных технологических операциях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Производство асбестовых технических изделий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всех профессий, занятые на основных технологических операциях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10. Микробиологические производства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Производство сахаров методом гидролиза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непищевого растительного сырья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Кислотчик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Нейтрализаторщик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Рабочий, занятый обслуживанием отстойников и теплообменников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Производство кормового белка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(кормовые дрожжи; белково-витаминные концентраты;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кормо-бактерии; белковый концентрат метанового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брожения)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приготовления растворов питательной среды и солей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установки витаминизации дрожжей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Сепараторщик биомассы, занятый в производстве кормового белка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Сушильщик, занятый в производстве кормового белка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озонаторной установки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Производство спирта этилового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средоварения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перегонки и ректификации спирта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Производство фурфурола и его производных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всех профессий, непосредственно занятые на основных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технологических операциях производства: фурфурола; тетрагидрофурана;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тетрагидрофурилового и фурилового спиртов; синтетических смол; лаков;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пластмасс и полимерных материалов на основе фурфурола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Производство кормовых антибиотиков,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витаминов и аминокислот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всех профессий, непосредственно занятые на всех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технологических стадиях производства антибиотиков, витаминов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аминокислот, получаемых микробиологическим синтезом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Производство ферментных препаратов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всех профессий, занятые непосредственно на работах с живыми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микроорганизмами и готовым продуктом в производстве всех ферментных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препаратов глубинным и поверхностным способами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Производство биологических средств защиты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растений, удобрений, инсектицидных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других бактериальных препаратов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всех профессий, занятые на основных технологических стадиях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производства; вирусных препаратов; дендробациллина; нитрагина; полимицина,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тилазина; трихотецина; фитобактериомицина; фосфоробактерина; энтобактерина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Производство ксилозы, ксилита и ксилитана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дегидратации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фильтрации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Кристаллизаторщик-центрифуговщик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Производство растворителей (ацетон, бутанол)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ферментации затора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Заторщик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Производство премиксов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всех профессий, занятые на технологических операциях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производства премиксов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Производство карбонизированного лигнина,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активных углей, нитролигнина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 его производных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всех профессий, занятые на основных технологических операциях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производствах продуктов переработки лигнина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11. Производство медикаментов, медицинских, бактерийных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биологических препаратов и материалов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Аппаратчики, занятые на основных технологических стадиях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производства, кроме аппаратчика приготовления зубоврачебных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Виварщик, кроме занятого на работах с незараженными животными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Дозировщик медицинских препаратов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Закатчик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Запайщик ампул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Изготовитель кетгута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Капиллярщик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Комплектовщик полуфабрикатов медицинских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Крепильщик мендрен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Лаборант производства бактерийных препаратов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сублимационных установок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Машинист-таблетировщик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Монтажник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Наполнитель ампул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Отсосчик растворов из ампул и флаконов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Плавильщик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Препаратор производства биосинтетических лечебных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Препаратор производства стекловидного тела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Приготовитель смесей и масс медицинского назначения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Промывщик гидроксала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Просмотрщик ампул с инъекционными растворами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Разливщик стерильных растворов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Размольщик вирусной ткани и бактерийной массы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Растильщик грибницы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Резчик ампул и трубок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Резчик сырья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Средовар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Стабилизаторщик-дефибриновщик крови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Стерилизаторщик материалов и препаратов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Формовщик медицинских препаратов, полуфабрикатов и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Шлифовщик кетгута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Шлямовщик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Производство витаминов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всех профессий, занятые на основных технологических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операциях, кроме калибровщика драже и отжимщика витаминных соков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12. Машиностроение и металлообработка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Литейное производство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Вагранщик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Выбивальщик отливок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Гидропескоструйщик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Гидрочистильщик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Завльщик шихты в вагранки и печи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Заварщик литья жидким чугуном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Заливщик металла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Заливщик свинцово-оловянистых сплавов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Земледел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Литейщик вакуумного и центробежно-вакуумного и центробежного литья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Литейщик металлов и сплавов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Литейщик методом направленной кристаллизации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Литейщик на машинах для литья под давлением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Модельщик по моделям из эпоксидных смол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Наждачник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Опиловщик фасонных отливок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Плавильщик металла на вакуумных печах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Плавильщик металла и сплавов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Сортировщик отливок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Сортировщик-сборщик лома и отходов металла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Составитель фтористых присадок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Сушильщик стержней, форм, формовочных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Уборщик в литейных цехах, занятый на уборке горелой земли в тоннелях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Формовщик ручной формовки, занятый формовкой крупных изделий весом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более 10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Формовщик машинной формовки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Формовщик оболочковых форм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Чистильщик металла, отливок, изделий и деталей, занятый обслуживанием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галтовочных барабанов, дробеструйных машин, на работах с сухим песком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металлическими опилками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Сварочные работы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Газорезчик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Газосварщик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Сварщик термитной сварки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Сварщик на электронно-лучевых сварочных установках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Электросварщик на автоматических и полуавтоматических машинах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Электросварщик ручной сварки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Электрогазосварщик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Котельные, холодноштамповочные, волочильные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 давильные работы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Вальцовщик, занятый на горячей вальцовке металла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Волочильщик, занятый на волочении свинцовой проволоки, трубок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прутков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Завальцовщик, занятый на завальцовке концов свинцовых труб в горячем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состоянии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Гибщик труб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Давильщик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Котельщик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Правильщик вручную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Резчик металла на ножницах и прессах, занятый на  работах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ручной подачей металлических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Штамповщик, занятый штамповкой деталей из свинца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Штамповщик методом взрыва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Штамповщик на падающих молотах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Кузнечно-прессовые и термические работы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Бандажник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Изолировщик в термообработке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Калильщик (кроме занятого на электрических и газовых печах закрытого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типа или без выдвижных подов)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Кузнец на молотах и прессах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Кузнец ручной ковки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Кузнец-штамповщик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Кузнец-штамповщик на ротационных машинах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на молотах, прессах и манипуляторах, занятый на правке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горячего металла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Нагревальщик (сварщик) металла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Напайщик, занятый: наваркой инструмента и стеллита; напайкой резцов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Правильщик на машинах, занятый на правке горячего металла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Прокатчик шаров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Пружинщик, занятый на горячих работах заливкой прутка диаметром свыше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 мм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Раскатчик, занятый раскаткой колец в горячем состоянии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Рессорщик на обработке горячего металла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Синильщик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Термист на ваннах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Термист на печах (кроме занятого на электрических и газовых печах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закрытого типа или без выдвижных подов)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Термист на установках ТВЧ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Упаковщик-цементировщик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Механическая обработка металлов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 других материалов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Доводчик-притирщик, занятый на работе с хромовой пастой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Заточник, занятый на сухой заточке абразивными кругами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Накатчик полировальных кругов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Полировщик, занятый на работах с хромовой пастой и абразивом сухим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способом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Рабочие-станочники, занятые обработкой металла резанием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металлообрабатывающих станках с одновременным подогревом изделий плазмой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Металлопокрытия и окраска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Алюминировщик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Бакелитчик (пропитчик), занятый пропиткой литья и отливок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Воронильщик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Гальваник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Корректировщик ванн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Лакировщик жести и труб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Лудильщик горячим способом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Маляр, занятый на работах: c красками, содержащими свинец; со светящимися красками; с грунтами и красками на органических растворителях; в закрытых ограниченных помещениях (отсеки судов, цилиндры); по окраске, ошкрябке судов в доках; по очистке поверхностей металлических корпусов надстроек судов в доках; по очистке поверхностей металлических корпусов надстроек судов и подворной части корпуса от ржавчины, местной окалины, обрастаний, металлических и деревянных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поверхностей судов от старого лакокрасочного покрытия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Мойщик-сушильщик металла, занятый сушкой деталей, окрашенных: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нитрокрасками, красками, содержащими свинец; светяшимися красками;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красками на органических растворителях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Металлизатор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Наплавщик пластмассы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Освинцевальщик, занятый освинцеванием горячим способом (не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гальваническим)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Оцинковщик горячим способом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Приготовитель электролита и флюса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на операциях доводки с применением свинца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Сгонщик-смывщик краски и лаков, занятый обработкой деталей: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окрашенных нитрокрасками; красками, содержащими свинец;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светящимися красками; красками на органических растворителях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Травильщик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Слесарные и слесарно-сборочные работы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Испытатель двигателей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Паяльщик, занятый на работах со свинцом и сплавами, содержащими свинец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Сверловщик-пневматик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Эмалирование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Мельник эмалевых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Обжигальщик эмали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Опиловщик-зачищальщик эмалированных изделий (кроме значков)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Отжигальщик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Плавильщик эмали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Приготовитель эмальпорошка, занятый на работах вручную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Фриттовщик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Эмалировщик, занятый нанесением на изделия эмали методом окунания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пульверизатором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Вторичная переработка металлов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Копровщик по разделке лома и отходов, выполняющих работу вручную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Обжигальщик отходов металла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Плавильщик вторичного олова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Раздельщик лома и отходов металла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Резчик холодного металла, кроме занятого на гидравлических ножницах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Сепараторщик шлака, лома и отходов металла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Электролизник по снятию олова с жести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Электролизник по рафинированию олова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Производство металлических электродов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Брикетировщик, выполняющий работу на прессах с ручным управлением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Варщик (стекловар) глыбы, занятый варкой в пламенных печах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Загрузчик и выгрузчик из печей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Обмазчик электродов, выполняющий работу вручную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Прокальщик на печах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Составитель обмазки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Сушильщик компонентов обмазки и флюсов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Флюсовщик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Производство медицинского инструмента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оборудования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Дозировщик ртути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Распировщик цельнометаллических растров, изготовленных из свинца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Производство и ремонт часов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Лакировщик деталей часов, занятый на работах с пульверизаторомс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применением нитрокрасок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Рисовальщик светящимися красками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Травильщик фольги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Производство металлических канатов, сеток,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пружин, щеток и цепей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Волочильщик проволоки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Испытатель металлических канатов и цепей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Канатчик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Навивщик основы из проволоки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Цепеизготовитель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Производство синтетических алмазов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и изделий из алмазов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Набивщик контейнеров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Наладчик установок для синтеза сверхтвердых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Пресс-спекальщик сверхтвердых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Спекальщик алмазных инструментов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Производство абразивов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по изготовлению шлифовальной шкурки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Бакелизаторщик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Балантировщик-заливщик абразивных кругов, занятый заливкой свинцом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абразивных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Вальцовщик массы на вулканитовой связке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Вулканизаторщик кругов на вулканитовой связке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Заготовщик абразивной массы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Заготовщик бакелитовой и вулканитовой массы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Загрузчик печей сопротивления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Загрузчик-разгрузчик сушильных печей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Загрузчик-выгрузчик абразивных изделий в периодические обжигательные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печи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Изготовитель абразивных дисков и полировальных изделий, занятый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вырезании шлифдисков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Контролер абразивных материалов и изделий, занятый в цехах по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производству электрокорунда, карбида кремния, карбида бора и абразивных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Кочегар-обжигальщик, занятый обслуживанием периодических и тоннельных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печей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Ломщик пода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Обдувщик абдразивных изделий, занятый работой в закрытой камере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Обогатитель шлифзерна и шлифпорошков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Перегонщик печей и трансбордерных установок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Плавильщик абразивных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Плавильщик карбида кремния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Подинщик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Постановщик-выгрузчик абразивных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Приготовитель абразивных порошков, паст и мастик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Прокальщик зерна и шлифпорошков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Распиловщик необожженных кругов и брусков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Разборщик печей сопротивления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Рассевальщик шлифзерна и шлифпорошков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Регенераторщик абразивов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Сортировщик куска на печах сопротивления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Сортировщик абразивных изделий, занятый сушкой шлифшкурки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Сушильщик шлифзерна, шлифпорошков и шихтовых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Токарь по обработке абразивных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Формовщик абразивных изделий на керамической связке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Формовщик абразивных изделий на бакелитовой, вулканитовой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эпоксидной связках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Чистильщик абразивных изделий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Жестяно-баночное и тубное производство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Лакировщик туб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Обработчик заготовок для туб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Приготовитель уплотняющих растворов и паст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Сортировщик жести и изделий, занятый сортировкой жести вручную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Станочник корпусообразующего автомата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Станочник пастонакладывающего агрегата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Станочник углорубочной машины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Чистильщик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Элетролитчик по снятию олова с жести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13. Судостроение и судоремонт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Арматурщик-судостроитель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Бетонщик-судостроитель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Гибщик судовой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Изолировщик судовой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Котельщик судовой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Мачтовщик-антенщик судовой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Медник по изготовлению судовых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Рубщик судовой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Сборщик деревянных судов, занятый на работах с пневмоинструментом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Сборщик железобетонных судов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Сборщик пластмассовых судов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Сборщик металлических судов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Сборщик-достройщик судовой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Слесарь-механик по испытанию установок и аппаратуры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Слесарь-судоремонтник* (Разрешен допуск к работе юношей с 17 лет,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кроме сварочных работ и работ в замкнутых пространствах судов)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Судокорпусник-ремонтник* (Разрешен допуск к работе с 17 лет, кроме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сварочных работ и работ в замкнутых пространствах судов)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Такелажник судовой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14. Производство и ремонт летательных аппаратов,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двигателей и их оборудования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(Извлечение)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Выколотчик-доводчик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Герметизаторщик, занятый герметизацией швов внутренних поверхностей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Испытатель агрегатов, приборов и чувствительных элементов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Испытатель-механик двигателя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высотно-компрессорной установки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Металлизатор плазменного напыления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Монтажник радио- и специального оборудования летательных аппаратов,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занятый на работах с пайкой сплавами, содержащими свинец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Радист-радиолокаторщик ЛИС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Регулировщик-настройщик тренажеров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Слесарь по аэрогидродинамическим испытаниям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Слесарь-испытатель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Слесарь по ремонту авиодвигателей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Слесарь-сборщик летательных аппаратов, занятый разборкой летательных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аппаратов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Талькировщик-графитовщик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15. Электротехническая промышленность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Слесарно-сборочные и общие профессии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электротехнического производства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Варщик электроизоляционных лаков, смол и мастик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Дистиллировщик ртути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Испытатель электрических машин, аппаратов и приборов, занятый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работе с напряжением свыше 600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Контролер сборки электрических машин, аппаратов и приборов, занятый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работе с напряжением свыше 600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Лакировщик электроизоляционных изделий и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Лакировщик-пропитчик реакторов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Лакоразводчик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Обжигальщик-металлизатор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Паяльщик пакетов конденсаторов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Пропитчик электротехнических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Слесарь ртутных выпрямителей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Формовщик ртутных выпрямителей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Производство изоляционных материалов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Аппаратчик-сушильщик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Клейщик миканитов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в производстве изоляционных материалов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применением растворителей бензольного ряда, кремнийорганических лаков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компаундов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на приготовлении электроизоляционной массы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применением бутанола, метанола и ароматических углеводородов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Электроугольное производство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Доводчик угольных шайб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Зарузчик-выгручик печей обжига и графитации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Запрессовщик фитилей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Изготовитель микрофонных порошков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Мешальщик угольных масс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Обжигальщик электроугольных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Обвязчик электроугольных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Прессовщик электроугольных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Прокальщик электроугольного производства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Размольщик-дозировщик угольных масс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Чистильщик электроугольных изделий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Кабельное производство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на изготовлении микропроводов в стеклянной изоляции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Бронеобмотчик проводов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Бронировщик кабелей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Варщик кабельной массы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Вулканизаторщик кабельных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Изолировщик жил кабеля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Изолировщик проводов, занятый на работах со стекловолокном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применением кремнийорганических лаков и фторопластом в горячем состоянии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Контролер кабельных изделий, занятый проверкой кабелей напряжением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свыше 20 кв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Лакировщик проводов и кабелей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Монтер кабельного производства, занятый на работах с пайкой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свинцовосодержащими припоями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проволочного прокатного 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Опрессовщик кабелей и проводов пластикатами и резиной, занятый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опрессовкой резиной, хлорвиниловой и полиэтиленовой изоляцией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фторопластом в горячем состоянии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Опрессовщик плунжерного пресса, занятый на работе с фторопластом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Опрессовщик кабелей свинцом или алюминием, занятый освинцеванием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кабелей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Пропитчик кабелей и проводов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Просевальщик сыпучих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Съемщик оболочек с кабельных изделий, занятый съемом только свинцовых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оболочек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Термообработчик проводов и кабелей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Электросушильщик кабелей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Эмалировщик проволоки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Заготовительно-изоляционные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и намоточно-обмоточные работы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Изолировщик, занятый на работах с применением стеклоизоляции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Намотчик катушек для электроприборов и аппаратов, намотчик катушек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секций электромашин и намотчик катушек трансформаторов - все занятые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работах с применением стекловолокна и кремнийорганических лаков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Обмотчик элементов электрических машин, занятый на работах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применением стекловолокна и кремнийорганических лаков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Производство химических источников тока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по окислению кадмия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Автоклавщик-сушильщик аккумуляторных пластин в производстве свинцовых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аккумуляторов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Заливщик смолкой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Заварщик пасты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Изолировщик элементного производства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Испытатель-формовщик, занятый испытанием аккумуляторов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Литейщик изделий из свинцовых сплавов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мельницы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механического или флотационного обогащения руды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Мешальщик сухой массы (для свинцовых аккумуляторов)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Намазчик пасты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Намазчик аккумуляторных пластин, занятый намазкой свинцовых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аккумуляторных пластин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Намазчик электропроводного слоя, занятый намазкой биполярного слоя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Набивщик панцирных пластин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Обвязчик агломератов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Плавильщик свинцовых сплавов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Приготовитель активных масс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в мельнично-мешальных и прессовых отделениях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производстве марганцево-цинковых элементов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в производстве элементов источников тока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применением ртути и ее соединений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на транспортировке, упаковке и уборке в производстве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свинцовых аккумуляторов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Разрубщик аккумуляторных пластин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Сборщик  свинцовых аккумуляторов и батарей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Сборщик гальванических элементов и батарей, занятый сборкой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марганцевых элементов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Сборщик ртутно-цинковых, магниевых и другие источники тока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Фильтрпрессовщик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Шприцовщик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Электродчик ламельных аккумуляторов и элементов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Электродчик безламельных аккумуляторов и элементов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16. Радиотехническое и электронное производства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Общие профессии электронной техники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Вакуум-аппаратчик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Графитировщик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Заготовщик химических полуфабрикатов, занятый на работах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применением токсических химических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Испытатель деталей и приборов электронной техники, занятый работами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электроустановках с напряжением свыше 36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Лакировщик радиодеталей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Металлизатор-вакуумщик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Окрасчик приборов и деталей, занятый покрытием люминесцентных ламп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красками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Обогатитель микропорошков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установок пескоструйной очистки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элионных процессов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Прессовщик изделий электронной техники конденсаторов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Рентгенгониометрист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Рентгеномехник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Травильщик прецизионного травления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Шлифовщик изделий электронной техники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Производство полупроводниковых приборов,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интегральных схем, микросхем, микромодулей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квантовых приборов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на плазменных установках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по выращиванию монокристаллов и лент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Заварщик полупроводниковых приборов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Плавильщик-литейщик прецизионных сплавов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Наладчик-монтажник испытательного оборудования, занятый работами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высоковольтных установках и установках сверхвысоких частот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вакуумно-напылительных процессов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диффузионных процессов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по наращиванию эпитаксиальной пленки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Сборщик квантовых приборов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Производство радиодеталей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Общие профессии производства радиодеталей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Калибровщик магнитопроводов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Навивщик магнитопроводов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Наладчик технологичекого оборудования производства радиодеталей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Приготовитель растворов и смесей, занятый приготовлением композиций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эпоксидной смолы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Резчик магнитопроводов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Серебрильщик радиодеталей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Производство резисторов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Оператор-намазчик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Сборщик резисторов, занятый на технологических линиях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Производство конденсаторов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Заварщик изоляторов, занятый работой на оборудовании с газовыми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горелками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Полимеризаторщик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Пропитчик радиодеталей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Производство радиокерамики и ферритов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Литейщик радиокерамики и ферритов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Монтажник элементов памяти на ферритах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Обжигальщик радиокерамики, пъезокерамики и ферритов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Приготовитель растворов смесей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Сортировщик керамического сырья и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Станочник по обработке керамики, занятый на работах сухим-способом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Производство селеновых и купроксных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выпрямителей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сернильщик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по регенерации селена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по регенерации серы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Варщик селена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Измеритель выпрямителей и элементов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Формовщик селеновых элементов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Производство радиоаппаратуры и аппаратуры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проводной связи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Монтажник радиоаппаратуры и приборов, занятый на работах с пайкой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изделий сплавами, содержащими свинец (кроме занятых пайкой "волной припоя")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Производство электровакуумных приборов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технические работы;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пъезотехнические производства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Производство электровакуумных приборов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Заварщик на высокочастотном индукторе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Заливщик цоколей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Монтажник-установщик внешней арматуры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Наладчик-монтажник испытательного оборудования электровакуумного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Наладчик оборудования электровакуумного производства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по защитным покрытиям в производстве масок цветных кинескопов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Сборщик-монтажник в производстве цветных кинескопов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Технохимические работы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Аквадировщик, занятый: нанесением аквадага вручную пульверизатором;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работах с применением ллавиковой кислоты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Алундировщик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Заготовщик газопоглотителя, занятый на работах по плавлению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возгонке бария, плавлению магния с алюминием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Карбидировщик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Карбонизатор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Люминофорщик-экранировщик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Магнезировщик-вакуумщик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Матировщик-вакуумщик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Оксидировщик-вакуумщик, занятый оксидированием катодов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Отжигальщик-вакуумщик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Производство постоянных литых магнитов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магнитных систем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Заливщик магнитных сплавов на печах-кристаллизаторах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на бормашине по предварительной обработке литых магнитов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Сборщик-настройщик магитных систем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Пъезотехнические производства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Искусственное выращивание и обработка пъезокварца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Зарядчик автоклавов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по выращиванию кристаллов пъезокварца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Шлифовщик пъезокварцевых пластин и кристаллов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Обработка водорастворимых кристаллов и пъезокерамики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по кристаллизации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Поляризатор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Серебрильщик пъезотехнических изделий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17. Промышленность строительных материалов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Общие профессии производства строительных материалов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Загрузчик-выгрузчик обжигательных печей, занятый в производствах: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изделий строительной керамики, теплоизоляционных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Наладчик оборудования, занятый в производствах; железобетонных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бетонных изделий и конструкций; стеновых и вяжущих материалов;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теплоизоляционных материалов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Производство цемента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Аспираторщик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Выгрузчик шахтных печей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Загрузчик сушильных барабанов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Машинист (обжигальщик) вращающихся печей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Машинист кальцинаторов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Машинист сырьевых мельниц (мокрого или сухого помола)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Машинист угольных мельниц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Машинист цементных мельниц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Насыпщик цемента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Упаковщик цемента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Футеровщик-каменщик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Производство асбестоцементных изделий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Волнировщик асбестоцементных листов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Гидротермист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Машинист листоформовочной машины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Машинист трубной машины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Оператор волнировочно-стопирующего агрегата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Оператор автоматизированной линии по изготовлению листовых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асбестоцементных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Резчик асбестоцементных и асбестосилитовых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Рекуператорщик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Производство железобетонных и бетонных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 конструкций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Машинист бетоноукладчика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Машинист формовочного агрегата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Машинист вибропрокатного 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Машинист затирочной машины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Машинист навивочной машины для напряженного армирования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Машинист навивочно-сварочной машины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Машинист объемно-формовочной машины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Машинист самоходной газорастворомешалки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Машинист установки по испытанию железобетонных изделий и конструкций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Моторист бетоносмесительных установок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Моторист передаточного моста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пульта управления оборудованием железобетонного производства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штангового конвейера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Пропарщик железобетонных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Размольщик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Резчик бетонных и железобетонных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Формовщик железобетонных изделий и конструкций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Производство стеновых и вяжущих материалов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Варщик гипса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Выгрузчик сырья, топлива и добавок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Выгрузчик извести из печей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Выставщик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Гасильщик извести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Дробильщик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Загрузчик печей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Загрузчик-выгрузчик бучильных 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Загрузчик-выгрузчик сушильных агрегатов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Мельник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Мельник извести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Обжигальщик аглопорита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Обжигальщик извести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Обжигальщик (в напольных печах)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Обжигальщик (во вращающих печах)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Обжигальщик (в камерных печах)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Обжигальщик (в туннельных печах)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стана по прокатке гипсобетонных панелей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Печник, занятый в производстве кирпича ремонтом печей и сушил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Приготовитель растворов и масс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Пропарщик стеновых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Распределитель силикатной массы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Садчик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Съемщик-укладчик в производстве стеновых и вяжущих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Сушильщик изделий в искусственных сушилах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Формовщик-литейщик гипсовых форм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Формовщик цементно-песчаной черепицы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Обработка камня и производство камнелитейных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изделий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Заливщик камнелитейных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Камневар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Камнетес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Камнераспиловщик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Наладчик станков по распиловке камня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Тоннельщик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Формовщик камнелитейнего производства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Фрезеровщик камня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Шлифовщик-полировщик изделий из камня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Производство мягкой кровли и гидроизоляционных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обезвоживания битума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на пропиточных агрегатах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Загрузчик варочных котлов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трубчатой печи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трубосмесителя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Посыпщик-прикатчик битуминозных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Разливщик мастик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Производство теплоизоляционных материалов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Битумщик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Вагранщик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Дробильщик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Обжигальщик сырья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Обжигальщик теплоизоляционных изделий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Производство асфальтовой мастики и плитки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Дозировщик дробленного камня и битума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Моторист установки по перекачиванию битума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Съемщик-укладчик, занятый на ручной съемке и укладке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Формовщик асфальтовых плиток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Обработка слюды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Лаковар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Обмотчик миканитовых трубок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Пропитчик слюдопластовых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Сушильщик слюды и слюдяных изделий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18. Производство керамических изделий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Общие профессии производств керамических изделий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Аэрографщик, работающий со свинцовыми глазурями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Загрузчик-выгрузчик сушил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Каповщик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Литейщик гипсовых форм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Обжигальщик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Оправщик-чистильщик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Приготовитель ангоба и глазури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Приготовитель активных масс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Просевщик порошков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Ставильщик-выборщик изделий при обжиге на печных вагонетках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Ставильщик-выборщик изделий из печей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Сушильщик, занятый в туннельных и камерных сушилах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Съемщик-укладчик, занятый на ручной съемке и укладке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Фильтр-прессовщик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Формовщик капселей на станках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Фриттовщик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Производство изделий строительной керамики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Глазуровщик изделий строительной керамики, занятый выполнением работ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вручную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Загрузчик питателей и дробильно-помольного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Литейщик санитарно-строительных керамических изделий на стенде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Литейщик химаппаратуры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Обжигальщик изделий строительной керамики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башенных сушилок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Перегрузчик труб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Поворотчик труб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Сборщик химаппаратуры и химоборудования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Производство электрокерамических изделий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Выбивщик изделий из гипсовых форм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Обжигальщик электрокерамических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Оправщик электрокерамических изделий, занятый на работе сухим способом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Формовщик электрокерамических изделий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19. Производство форфоровых и фаянсовых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Глазуровщик, работающий с глазурями, содержащими свинец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Мойщик, занятый промывкой сырых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Обжигальщик фарфоровых и фаянсовых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Раклист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Травильщик фарфоровых и фаянсовых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Трамбовщик огнеприпасов из карборунда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Трафаретчик, занятый на работах со свинцовой фольгой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20. Производство стекла и изделий из стекла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Общие профессии по производству стекла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 изделий из стекла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промывки, занятый отмывкой закаливателя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Баночник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Бортовой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Варщик жидкого стекла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Выдувальщик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Грельщик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Дробильщик-размольщик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Кварцедув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Закальщик стекла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Засыпщик шихты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Каменщик (печник) дежурный у печей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Кварцеплавильщик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машин вытягивания стекла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Лепщик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Моллировщик стекла; наборщик стекломассы; настильщик стекла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Наладчик стекольных автоматов и полуавтоматов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(машинист) стеклоформующих машин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Обжигальщик в производстве стекла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выдувного полуавтомата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Обжигальщик крокуса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Отжигальщик стеклоизделий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Отдельщик выдувных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Относчик горячих изделий на отжиг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Откладчик изделий в опечки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Отломщик стекла от машин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Отшибальщик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Помольщик крокуса и наждака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Повертальщик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Правильщик и перестановщик при стеклоформующей и отопочной машине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Прессовщик горячего стекла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Резчик стеклоизделий, занятый резкой утолщенного и зеркального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стекла, литого стекла и горячего стекла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Сверловщик стеклоизделий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Серебрильщик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Составщик шихты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Съемщик горячих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Стеклодув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Стекловар на горшковых печах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Стекловар на ванных печах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Сушильщик сырья и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Травильщик стекла плавиковой кислотой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Тянульщик трубок из кварцевого стекла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Фацетчик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Фидерщик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Формодержатель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Формовщик деталей из стекла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Форсунщик стекловаренных печей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Хальмовщик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Шлифовщик стеклоизделий, занятый обработкой крупногабаритных изделий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Производство строительного, технического, столового,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хозяйственно-бытового, тарного и медицинского стекла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Вакуумщик термосных колб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Вакуумщик триплекса и блоков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Выборщик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Выжигальщик пазов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Гранулировщик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Загрузчик печей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Запайщик колб и сосудов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Ирризаторщик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Красильщик зеркал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Красковар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Литейщик стекла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прокатной машины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стеклоформующих машин (методом центробежного литья)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Муфельщик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Намазчик целлулоида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Обмазчик стеклоизделий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Отопщик на карусельной машине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Отрезчик ленты стекла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Просевщик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Сварщик стеклянных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Тянульщик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Производство электровакуумного стекла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Лакировщик форм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Производство приборов из стекла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Вакуумщик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Отливщик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Приготовитель растворов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Установщик угла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Утилизаторщик ртути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Производство стекловолокна, базальтового волокна,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стекловолокнистых материалов и изделий из них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всех профессий, занятые на основных технологических операциях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(кроме: контролера производства стекловолокна, модельщика, монтировщика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стеклометаллизированной нити, съемщика оптических характеристик)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полимерных строительных материалов и изделий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всех профессий, непосредственно занятые на основных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технологических стадиях производства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21. Строительные, монтажные и ремонтно-строительные работы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Арматурщик, занятый непосредственно на строительной площадке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Асфальтобетонщик (асфальтировщик)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Асфальтобетонщик (варильщик)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Бетонщик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Гидромониторщик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Дорожный рабочий, занятый на плинтовке камней и колке шашки*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(Разрешен допуск к работам юношей с 17 лет)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Землекоп* (Разрешен допуск юношей с 17 лет к работам по I и II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разряду, кроме работ в выемках глубиной более 2 метров)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Землекоп-проходчик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Известегасильщик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Изолировщик на антикоррозийной изоляции (изолировщик-пленочник),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занятый на работах с полихлорвиниловыми, бакелитовыми и другими вредными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Камнетес-гранитчик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Каменщик, занятый на работах: по кладке модульного кирпича;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 температуре окружающего воздуха ниже - 25 С; требующих применения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предохранительного пояса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Кессонщик, занятый на всех видах кессоновых работ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Кислотоупорщик-гуммировщик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Кислотоупорщик-винипластчик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Копровщик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Кровельщик по рулонным кровлям и по кровлям из штучных материалов,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занятый на покрытии из рулонных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Маляр (строительный), занятый на пульверизационной окраске с применением нитрокрасок, нитроэмалей, а также на работах с асфальтовыми лаками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Машинисты, занятые управлением машин, установками и механизмами, применяемыми при выполнении строительных, строительно-монтажных и ремонтно-строительных работ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Монтер пути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Мостовщик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Монтажник связи-антенщик, занятый пайкой свинцом, работой с горячим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битумом, антисептированием опор и работой на высоте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Монтажник связи-кабельщик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Монтажник связи-линейщик, занятый пайкой свинцом, работой с горячим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битумом, антисептированием опор и работой на высоте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Монтажник связи-спайщик, занятый: пайкой свинцом; спайкой кабелей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полиэтиленовых и полихлорвиниловых оболочках; работой с горячим битумом;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антисептированием опор; работой на высоте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Монтажник по монтажу стальных и железобетонных конструкций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Облицовщик синтетическими материалами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Паркетчик, занятый на работах с горячими мастиками, синтетическими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клеями и смолами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Паяльщик по свинцу (свинцовопаяльщик)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Пескоструйщик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Плотник, занятый на заготовке крепежного леса* (Разрешен допуск к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работе юношей с 17 лет)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Речной рабочий на подводно-технических, габионных и фашинных работах,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выполняемых с поверхности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Речной рабочий на эксплуатации и обслуживании несамоходных плавучих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снарядов и других плавучих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Такелажник на монтаже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Трубоклад промышленных кирпичных труб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Трубоукладчик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Футеровщик (кислотоупорщик)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Штукатур, занятый насечкой бетонных поверхностей вручную или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пневмоинструментом и нанесением раствора и затиркой механизированным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способом, а также при торкретировании в закрытых емкостях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Электромонтер-линейщик по монтажу воздушных линий высокого напряжения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контактной сети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на работах: с применением строительно-монтажного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пистолета; по разбору зданий; по герметизации швов с мастикой герметик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22. Лесозаготовительные работы,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лесосплав и подсочка леса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Лесозаготовительные работы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Вальщик леса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Возчик леса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Машинист-крановщик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Лебедчик на трелевке леса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Лебедчик на штабелевке и погрузке леса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Лесоруб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паровой машины и локомобиля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передвижной топливозаправочной и пароподогревательной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установки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Монтажник трелевочного и погрузочного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Навальщик-свальщик лесоматериалов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Обрубщик сучьев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Окорщик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сучкорезной установки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Пилоправ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Пильщик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Раскряжевщик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Дровокол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Станочник шпалорезного станка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Тракторист на трелевке и вывозке леса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Трелевщик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Выжигальщик древесного угля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Чокеровщик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Штабельщик древесины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Лесосплав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Боновщик, кроме занятых выполнением работ при строительстве и ремонте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бонов на берегу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Выгрузчик древесины из воды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Запанщик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Лебедчик на лесосплаве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сплоточной (сортировочной) машины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Рабочий на лесосплаве, кроме занятых выполнением несложных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вспомогательных и подготовительных работ на сплаве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Скатчик древесины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Сортировщик древесины на воде, занятый на подаче древесины к запанным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воротам и пропуске через них, подгонке и заводке пучков в коридор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размолевочного станка, размолке пучков со снятием обвязки, приеме плотов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установкой их в местах выгрузки, расшлаговке и разборке плотов со снятием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такелажа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Сплавщик, занятый на сгонке древесины, разборке заторов и заломов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Сплотчик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Формировщик плотов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Подсочка леса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лесохимической установки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Вздымщик, занятый на работах по подсочке леса с химическим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воздействием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23. Деревообрабатывающие производства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Общие профессии деревообрабатывающих производств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Мельник деревообрабатыващего производства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Ножеточ, занятый на работе абразивными кругами сухим способом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на автоматических и полуавтоматических линиях в деревообработке, занятый лакированием, шлифованием и полированием лаковой пленки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Отделочник, занятый на работах с применением: лаков и красок, содержащих метанол, этанол, бензол, толуол, ксилол, стирол, сложные спирты; прехлорвиниловых, свинцовых и анилиновых красок; грунтовок, содержащих перечисленные выше токсические вещества; а также на пульверизационной окраске с применением нитролаков и нитрокрасок; на чистке и уборке пульверизационных кабин от перечисленных выше веществ;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шлифовании и полировании на станках лаковых покрытий с указанными выше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веществами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Пилоточ, занятый на работе абразивными кругами сухим способом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Пропарщик-проварщик древесины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Укладчик пиломатериалов, деталей и изделий из древесины, занятый: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укладкой вручную пиломатериалов, обапола, древесной муки; расстановкой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фанеры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Шлифовщик по дереву, занятый на шлифовке деталей, склеенных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синтетическими клеями, на станках типа ШЛПС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Лесопиление и  деревообработка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Рамщик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Сепараторщик, занятый: на обслуживании мукоуловительной установки или выбивного аппарата; на набивке древесной муки в мешки; на упаковке, взвешивании, относке и укладке мешков и управлением процессом просеивания древесной муки на просеивающих аппаратах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Склейщик блоков, заготовок и строительных конструкций, занятый на работах с применением синтетических клеев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Станочник обрезного станка, занятый в лесопильном производстве* (Разрешен допуск к работе с 17 лет)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Станочник-распиловщик, занятый: работой круглопильных станках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ручной подачей; на обрезке древесностружечных плит в горячем состоянии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Торцовщик* (Разрешен допуск к работе с 17 лет)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Производство древесных плит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Машинист-оператор смесительного агрегата, занятый на работах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применением синтетических клеев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высокочастотной установки, ведущий процесс прогрева стружки,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пропитанной синтетическими смолами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древесных и костровых плит, занятый ведением процесса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горячего прессования древесностружечных и древесноволокнистых плит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прессах различных типов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Термообработчик древесноволокнистых плит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Производство фанеры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производства бакелитовой пленки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по производству синтетических клеящих смол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Вентилевой гидравлического пресса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Лущильщик шпона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Починщик, шпона и фанеры, занятый на работах с применением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синтетических клеев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Пропитчик шпона, занятый на пропиточных машинах, в ваннах и аппаратах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Сборщик, занятый на работах с применением синтетических клеев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Сборщик фанерных труб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Склейщик фанерных труб, занятый на работах с применением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синтетических клеев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Склейщик щитов, занятый склейкой щитов с применением синтетических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клеев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Сушильщик, занятый на работах с применением синтетических клеев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Сушильщик шпона и фанеры, занятый на сушке шпона и фанеры в сушилках,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обогреваемых топочными газами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Производство мебели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по изготовлению мочевино-меламиновой пленки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Заправщик-раздатчик отделочных материалов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Наборщик строгального и лущеного шпона, занятый на работах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применением синтетического клеев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Фанеровщик, занятый фанерованием деталей в гидравлических прессах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применением синтетических клеев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Производство спичек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спичечных автоматов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Макаль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Приготовитель спичечных масс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24. Производство целлюлозы, бумаги, картона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 изделий из 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по приготовлению хлористого цинка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скипидарной установки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слюдинита, занятый в производстве электротехнической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бумаги и слюдинита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талловой установки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Вальцовщик фибровых трубок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Варщик тряпья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Варщик химической древесной массы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Варщик хлопка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Варщик целлюлозы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Выпарщик щелков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Гравер-прессовщик стальных валов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Декантаторщик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Дефибрерщик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Диффузорщик фибры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Диффузорщик целлюлозы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Древопар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Заготовщик клапанов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Загрузчик балансов в дефибреры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Загрузчик колчеданных, серных печей и турм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Загрузчик сульфата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Закройщик-резак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Каландровщик целлюлозно-бумажного производства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Кислотчик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Клейщик бумаги, картона и изделий из них, занятый в производстве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технических бумаг, обоев и ротапленки; сульфитного спирта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Лакировщик фибровых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агрегата искусственного бархата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битумировочной машины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бумагоделательной (картоноделательной) машины (сеточник)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бумагокрасильной машины (красильщик)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гофрировального аппарата, занятый в производстве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технических бумаг и обоев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машины длинноволокнистых бумаг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машины для покрытия бумаги полиэтиленовой пленкой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обойно-печатной машины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палочной машины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пергаментной машины (пергаментщик)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пресспата (сеточник)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рубительной машины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Миксировщик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моечных машин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Мойщик сукон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Мойщик фибры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Набойщик рисунков на обои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Накатчик бумагоделательной (картоноделательной) машины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Накатчик машины для покрытия бумаги полиэтиленовой пленкой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Накатчик пергаментной машины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Накатчик пресспата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Намотчик материалов и полуфабрикатов, занятый в производстве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электротехнической бумаги и слюдинита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Обжигальщик слюды, занятый в производстве электротехнической бумаги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слюдинита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Обмуровщик кислотных резервуаров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Окрасчик картона и фибры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очистного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Опиловщик фибры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Отбельщик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Загрузчик колчеданных, серных печей и турм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Отделочник литых бумажных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Печатник миллимитровки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Прессовщик бумагоделательной (картоделательной) машины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приготовления химических растворов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Приготовитель растворов глинозема и каолина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Пропитчик бумаги и бумажных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ремонтом, профилактикой и обслуживанием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технологического оборудования в производствах: сульфитной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сульфатной целлюлозы, химической древесной массы, белильных растворов,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пергамента, фибры, бумажных мешков (участок склейки и испытания мешков),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литых бумажных изделий, электротехнической бумаги и слюдинита; технической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бумаги, обоев и ротапленки; сульфитного спирта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Рабочий на подаче химикатов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всех профессий, занятые в производстве хлора и двуокиси хлора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Разгрузчик диффузоров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Размольщик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Регенераторщик сернистой кислоты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Резчик бумаги, картона и целлюлозы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рубительной машины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Содовщик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Сортировщик бумаги, картона и изделий из них, занятый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сортировке ротапленки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Сортировщик сырья, занятый на сортировке тряпья и макулатуры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Составитель пасты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Сушильщик бумаги, картона, фибры и изделий из них, занятый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производстве фибры и литых бумажных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Сушильщик бумагоделательной (картоноделательной) машины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Сушильщик пергаментной машины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Сушильщик пресспата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Промывщик целлюлозы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Съемщик целлюлозы, бумаги, картона и изделий из 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Укладчик-упаковщик, занятый на маркировке фибры сырца;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производстве технической бумаги, обоев и ротапленки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Фибровщик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Хлорщик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Приготовитель эмульсии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Лесохимические производства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Рабочие всех профессий, занятые в производствах: генераторного газа из древесины; древесного угля и жижки; уксусно-кальциевого порошка; уксусной, пропионовой, масляной и муравьиной кислот; уксусно-кислого и муравьино-кислого натрия; древесно-спиртовых продуктов; сложных эфиров уксусной кислоты-этилацетата и бутилацетата, формалина; карбюризатора; древесно-угольных брикетов; древесно-смоляных антиокислителей, антипо- лимеризаторов и флотационного масла, абиетиновой смолы и препарата СНВ;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окситерпеновой смолы, лаков и мебельных отделочных материалов; эфиров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модифицированной канифоли; камфары; смолопереработки; энергохимической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переработки древесины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Производство и переработка сульфитных щелоков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всех профессий, занятые в производствах; ванилина;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дрожжей (кормовых);  литейных крепителей; углекислоты; спирта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25. Заготовка тростника и производство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изделий из него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Водитель транспортного вездехода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Прессовщик плит из тростника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машин по заготовке тростника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26. Текстильная промышленность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Первичная обработка хлопка, льна и других лубяных культур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приготовления тресты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Джинщик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Контролер-приемщик кип, занятый на перевеске и откатке кип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Линтерщик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Молотильщик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автоматизированного производственного процесса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Отделочник волокна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Подавальщик хлопка-сырца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Подавальщик лубяного сырья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Прессовщик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Приготовитель тресты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Протравщик хлопковых семян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Сборщик отходов, занятый очисткой и сбором хлопка внутри барабана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Смольщик пакли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Семянщик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Трамбовщик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Трясильщик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Упаковщик хлопковых семян, занятый набивкой протравленных семян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мешки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Укладчик лубяных отходов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Укладчик сырья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Чистильщик отходов производства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Чистильщик хлопка-сырца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Общие профессии производства текстиля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термообработки ткани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Бахромщица, занятая на прошивании бахромы к коврам при ручной подаче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ковров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Варщик аппрета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Ворсовальщик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Выгребальщик костры, занятый выборкой отходов из под машин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Выгребальщик очеса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Гребенщик, занятый на пайке гребней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Декатировщик ткани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Заготовщик химических растворов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Заливщик форм парафином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Запарщик утка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Каландровщик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Красильщик: пряжи, ткани, хлопка, синтетических волокон, авровых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основ; красильщик-пропитывальщик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Мерсеризовщик ткани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Мерсеризовщик пряжи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Обметальщик производственных помещений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разрыхлитель-трепальных машин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Опальщик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чесальных машин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Отжимщик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Отбельщик ткани; отбельщик пряжи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Отварщик пряжи; отварщик ткани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Парафинировщик ткани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Промывальщик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Прессовщик волокна; прессовщик готовой продукции; прессовщик молетов;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прессовщик угаров и отходов; прессовщик угаров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Разрабатывальщик отходов; разрабатывальщик угаров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Раклист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Расправщик пряжи, занятый разбивкой мотков мокрой пряжи на швилях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Расправщик ткани (полотна), занятый на работе вручную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Резчик, занятый на резке ковров вручную и настила полотна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электроножом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Резчик волокна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Ремонтировщик берд, занятый работой со свинцовыми припоями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Смешивальщик волокна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Составитель красок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Стригальщик ткани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Ставильщица, занятая сменой катушек на гардинно-тюлевых и кружевных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машинах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Сушильщик (заправщик)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Травильщик валов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Укладчик мокрого товара вручную, занятый укладкой мокрого товара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котлы, аппараты, ванны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Чехольщик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Чистильщик вентиляционных установок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Чистильщик точильщик чесальных аппаратов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Шлихтовар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Шлихтовальщик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Шелкомотальное производство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Заправщик коконов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Кокономотальщик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Мойщик холстов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Набивщик одонков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Отварщик коконных отходов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Провязывальщик мотков, занятый на работах с применением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растворителей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Разрабатывальщик коконных отходов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Хлопчатобумажное производство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Запарщик ленты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Каустификатор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Сушильщик хлопка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Отващик-отбельщик одеял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Очесывальщик барабанов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Пропитывальщик пряжи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Смешивальщик волокна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Льняное производство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Сборщик-отвозчик мокрых отходов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Отварщик-отбельщик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Отделочник волокна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Шерстяное производство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Заварщик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Запарщик платков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Запарщик пряжи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Заправщик ворсовых основ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Карбонизатор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Мойщик шерсти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чесального аппарата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Отбельщик-станнировщик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Прессовщик шерсти; прессовщик ткани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Смешивальщик волокна, занятый на смешивании волокна вручную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Сортировщик немытой шерсти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Стригальщик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Сукновал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Флотаторщик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Эмульсировщик пряжи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Шелковое производство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Варильщик химических составов для варки отходов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Запарщик ткани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Запарщик крученого шелка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Стригальщик ворса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круглочесальной машины; оператор чесальных аппаратов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Отварщик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Промывальщик сырья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Разрабатывальщик сырья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Резчик ворсовой ткани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Резчик коконов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Пенько-джутовое производство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Заливщик смолы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Канатчик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Укладчик волокна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Мяльщица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Разбивальщик кип джута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Трясильщица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Сборщик канатов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Свивальщик канатов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Смольщик пряжи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Производство ваты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Выгребальщик пуха и угаров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Выгружальщик-отбраковщик хлопка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Отбельщик хлопка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Отварщик хлопка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Отчесывальщик барабанов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Пропитывальщик хлопка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Промывальщик-отжимшик хлопка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Резчик автопрокладок, занятый на работе с электроножом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Стерилизаторщик ваты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Сушильщик ватилина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Сушильщик хлопка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Чесальщица-дублировщица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Производство нетканых материалов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клеевого агрегата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Проклеивальщик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Стригальщик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Термоусадчик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Сетевязальное производство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Запарщик сетей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Тянульщик сетей и делей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Валяльно-войлочное производство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Аппретурщик головных уборов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Валяльщик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Велюрщик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Декатировщик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Запарщик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Кисловщик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Основальщик головных уборов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Мойщик шерсти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Мойщик шкурок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Насадчик обуви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Обсадчик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Основальщик валяной обуви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Отварщик шубного лоскута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Отделочник фетровых головных уборов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Прессовщик войлочных изделий; прессовщик шкурок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Протравщик шкурок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Расколодочник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Свойлачивальщик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Сортировщик шерсти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Сортировщик шкурок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Стригальщик войлока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Стригальщик пуха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Чистильщик изделий, занятый на чистке шкурок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Трикотажное производство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Валяльщик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Кисловщик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Отбельщик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Отварщик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Пропитывальщик ворса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Резчик полиуретана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Стригальщик ворса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Стригальщик полотна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Укладчик изделий, занятый укладкой полотна, пряжи в котлы вручную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Чистильщик искусственного меха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Шлифовщик полотна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Электрополировщик ворса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Производство текстильной галантереи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Запарщик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Запарщик-прессовщик, занятый запариванием и прессованием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металлических шпуль с пряжей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вышивальной машины "Пантограф"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гардинных машин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кружевных и тюлевых машин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на плунжерной машине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сушильно-ширильно-стабилизационного агрегата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Набивальщик наконечников на шнур, занятый на автоматах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применением ацетона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Отбельщик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Резчик изделий, занятый резкой изоляционной ленты с проклейкой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машине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Переработка вторичного сырья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Выколачивальщик вторичного сырья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Мойщик тряпья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Отварщик шубного лоскута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Разрабатывальщик вторичного сырья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Прессовщик вторичного сырья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Свойлачивальщик строительных войлоков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Сортировщик вторичного сырья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Сортировщик бумажного производства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Эмульсировщик, занятый переработкой вторичного сырья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Ремизо-бердочное производство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Изготовитель берд, занятый разрезкой берд на дисковой пиле и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спайке свинцом с применением кислоты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Изготовитель ремиз, занятый лакированием ремиз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Смольщик берд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27. Легкая промышленность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Общие профессии производства легкой промышленности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обезжиривания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Вырубщик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Клейщик, занятый на работах с клеями на органических растворителях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Обрезчик, занятый обрезкой ножом вручную и на машинах с открытым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режущим устройством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Окрасчик (аппретурщик), занятый на пульверизационной окраске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применением нитрокрасок и нитролаков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Отжимщик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Растяжчик кож и овчин на рамы, занятый на ручных работах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Составитель аппретур, эмульсий и лаков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Составитель кожевенно-мехового сырья и полуфабрикатов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Сушильщик, занятый в камерных сушилках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Шершевальщик, занятый на работе на наждачных кругах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Кожевенное и кожсырьевое производства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дубления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золения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обеззоливания, мягчения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приготовления дубильных экстрактов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Аппретурщик, занятый на пульверизационном покрытии кож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аппретурой с применением нитрокрасок, органических растворителей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полимеров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Выстилальщик кожевенно-мехового сырья и голья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Жировальщик кож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Калильщик чепрака и технической кожи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Консервировщик кожевенно-мехового сырья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Лакировщик кож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Лаковар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Мездрильщик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Мойщик мездры, шерсти и щетины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Мяльщик кож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Намазчик шкур волососгонной смесью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Обрядчик сырья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Отжимщик кож на центрифугах и прессах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Прокатчик кож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Разводчик кож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Распиловщик-двоильщик кож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Сгонщик шерсти и щетины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Сортировщик изделий, полуфабрикатов и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Чистильщик кож, занятый чисткой кож на машинах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Чистильщик лица голья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Производство кожаной обуви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Вставщик деталей, изделий и фурнитуры, занятый на вставке задников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подносков с применением органических растворителей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Выворачивальщик, занятый на выворотке голенищ сапог вручную*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(Разрешен допуск к работе с 17 лет)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Затяжчик обуви, занятый на юфтевой обуви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Литейщик обуви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Намазчик деталей и изделий, занятый намазкой деталей обуви клеями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органических растворителях и намазкой следа обуви горячим варом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Околотчик обуви, занятый на машине "Анклепф"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Прикрепляльщик деталей низа обуви, занятый на операции вшивания ранта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Промывальщик деталей обуви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Протравщик подошв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Съемщик обуви с колодок, занятый на ручной работе* (Разрешен допуск к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работе с 17 лет)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Тонировщик, занятый на работе с применением органических растворителей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Формовщик деталей и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Фрезеровщик обуви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Меховое и овчинно-шубное производства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водно-химической обработки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дубления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Выколачивальщик меховых шкурок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Выщипывальщик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Гладильщик мезха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Дублировщик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Консервировщик кожевенно-мехового сырья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Красильщик меха и шубной овчины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Мездрильщик (разбивщик)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Мойщик мездры и волоса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Намазчик меховых шкурок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Промывальщик сырья и полуфабрикатов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Разбивщик шкурок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Распиловщик меха и войлока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Расчесывальщик меховых шкурок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Сортировщик, занятый сортировкой шкурок, окрашенных черным анилином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Чистильщик меховых шкурок и изделий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Кожгалантерейное производство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Отделочник изделий, занятый на пульверизационной окраске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применением нитрокрасок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Пошивщик кожгалантерейных изделий, занятый на пошивке изделий жесткой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конструкции на углопрошивной машине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Раскройщик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Формовщик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Шорно-седельное производство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Зачищальщик ленчика седла, занятый на обдирке шайб на седле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корундовыми кругами и опиловке их вручную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Натяжчик, занятый натяжкой седла на колодку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Обтяжчик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Подгонщик ленчика, занятый правкой седельного ленчика по решетке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(лекалу)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Посадчик ремней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Разминщик кож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всех профессий, занятые на изготовлении изделий из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искусственного меха (кроме швеи-ручницы), стекловаты, стекловолокна,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асбестовой ткани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Раскройщик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Съемщик изделий с колодок, занятый на ручной работе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Формовщик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Производство технических изделий из кожи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Растяжчик кожаных полос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Резчик материалов и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Рифельщик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Съемщик сучильных рукавов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Щетинно-щеточное производство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Варщик щетины и волоса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Мешальщик щетины и волоса, занятый на удалении бритвой оборотки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Мойщик щетины и волоса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Обрезчик щеток и кистей, занятый на удалении, занятый на оборке при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помощи бритвы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Отбельщик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Резчик волоса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Съемщик волоса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Дубильно-экстрактное производство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Аппаратчики всех специальностей, занятые на основных технологических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операциях в дубильно-экстрактовом производстве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Загрузчик химического сырья в аппараты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Плавильщик антрацена, нафталина и фенолов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Разливщик жидкого экстракта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Сульфитировщик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Чистильщик выпарных аппаратов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Чистильщик сокосборников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Швейное производство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Гладильщик, утюжильщик, занятые на работе с утюгом весом более 4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Клейщик, занятый на работе с токсическими веществами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Раскройщик, вырубщик, занятые на ленточных машинах с открытым режущим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устройством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Парашютное производство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Промывальщик, занятый на работе с бензином, ацетоном, уайт-спиртом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Укладчик парашютов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Производство искусственной кожи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диспергирования пигмента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конденсации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промывки, занятый промывкой текстовинита, замши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искусственной кожи при съеме рулонов вручную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рекуперации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синтеза лаковых основ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смешивания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Вальцовщик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Вальцовщик резиновых смесей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Варщик тряпья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Вырубщик заготовок и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Грунтовальщик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Каландровщик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Контролер технологического процесса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Красильщик-вулканизаторщик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Краскотер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агрегата изготовления искусственной кожи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резиносмесителя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каландра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Резчик материалов, занятый на работе электроножом, на обрезных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резальных машинах с режущим устройством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Сеточник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Тиснильщик рисунка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28. Пищевая промышленность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Общие профессии производства пищевой продукции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выпаривания, занятый: в производстве выварочной соли;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приготовлении виннокислотного сырья и виннокаменной кислоты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дозирования, занятый в производстве синтетических моющих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коагуляции, занятый в производстве пектина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кристаллизации, занятый в производстве виннокислотного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сырья и виннокислотной кислоты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нейтрализации, занятый в производстве виннокаменнной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кислоты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очистки газа, занятый в производстве виннокаменной кислоты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получения углекислоты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перегонки, занятый в производствах: растительных масел;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спирта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рафинации жиров и масел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Аппаратчик подготовки сырья и отпуска полуфабрикатов и продукции,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занятый в производстве синтетических моющих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разложения, занятый в производстве виннокислотного сырья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виннокаменной кислоты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смешивания, занятый в производстве синтетических моющих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сульфирования, занятый в производствах: синтетических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моющих средств; сухого окисленного крахмала и сухих кукурузных кормов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сушки, занятый в производстве виннокислотного сырья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виннокаменной кислоты; синтетических моющих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фильтрации; занятый: на фильтровке мисцеллы;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производстве виннокислотного сырья виннокаменной кислоты; растительных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Бондарь-укупорщик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Вальцовщик сырья и полуфабрикатов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Варщик, занятый на работах с ручной загрузкой и выгрузкой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Выбивальщик мягкой 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Дозировщик, занятый: на работах с кислотами, эссенцией при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отсутствии автоматического дозатора; у мерников крахмального молочка;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производствах модифицированного крахмала, ферментативного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деликатесного соуса и приготовления специй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Дробильщик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Заготовщик льда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Загрузчик-выгрузчик, занятый в производствах: синтетических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моющих средств; маргарина и майонеза; парфюмерном; виннокаменной кислоты;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фурфурола, а также на загрузке и выгрузке коптильных камер, обжарочных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печей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Засольщик шкур морского зверя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Засыпщик, занятый засыпкой: муки и сахара вручную; хлопковых семян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Кагатчик (буртовщик), занятый в производстве поваренной соли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Кристаллизаторщик, занятый в производстве молочного сахара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Контролер, занятый на розливе пива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насосных установок, занятый в производстве выварочной соли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разливочно-укупорочных машин, занятый в парфюмерном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производстве; в производстве уксуса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протирочных машин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Мездрильщик шкур морского зверя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Мельник, занятый в производстве виннокислотного сырья и виннокаменной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кислоты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Мойщик пищевого сырья, занятый: промывкой сырья для консервов; промывкой тушек и потрохов птицы; промывкой соленой рыбы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Наладчик машин и оборудования, занятый в производстве сырого кукурузного крахмала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Насекальщик мелющих камней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Обжарщик, занятый: обслуживанием механизированных и немеханизированных обжарочных печей и аппаратов; на обработке полуфабрикатов, продуктов, зерна, крупы, бобовых, кофе; на обжарке рыбы и рыбопродукции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Окурщик, занятый обработкой бочек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Парафинировщик тары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Приемщик-сдатчик, занятый: в производстве пива при работе в подвальных помещениях; приемкой жидкостей в парфюмерном производстве; в ликеро-водочном производстве; в производстве синтетических моющих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Просевальщик, занятый: в декстриновом производстве; на просевании сухого молока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Размольщик, занятый: работой с сахарной пудрой, какао, порошком аммония; в производстве пектина; размолом грибницы; размолом рыбной муки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Рабочие всех профессий, занятые в производстве дрожжей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Рушаль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Сепараторщик, занятый: на сепарировании рыбной муки и жира при отсутствии механического привода; в мукомольно-крупяном и комбикормовом производствах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Сливщик-разливщик, занятый: разгрузкой фляг в производстве молока; разливом пива в бочки; в производствах маргарина, майонеза и уксуса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Смесильщик, занятый работой с шоколадной массой при ручной разгрузке и выгрузке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Сортировщик-разборщик, занятый разборкой: покровного листа; мешков на тароремонтных предприятиях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Сортировщик шкур морского зверя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Сушильщик, занятый: обслуживанием камерных сушилок; сушкой фосфатидов, солода, бобов, фруктов - в канальных сушилках; сушкой в шкафных и карусельных сушилках, печах, на аппаратах Бенно-Шильда и на четырехленточных сушилках "КСА" и "ПКС" - полуфабрикатов- концентратов, зерна и крупы; сушкой дикорастущих плодов и ягод на огневых сушилках; сушкой рыбы, агара, агарового студия, кримса, трепанга, галатурии, мидии и гребешка, морской капусты в печах и сушильных аппаратах; сушкой выварочной соли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Тестомес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Фасовщик, занятый: разливом парфюмерных жидкостей; расфасовкой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вручную сыпучей косметики; в производстве моющих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Фильтровальщик (фильтровщик), занятый на фильтропрессовке жира и барды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Холодильщик, занятый: в производствах маргарина и майонеза;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береговых обрабатывающих предприятиях рыбной промышленности - охлаждением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жира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Центрифуговщик, занятый в производствах: сахаро-песочном и сахаро-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рафинадном; виннокаменной кислоты; выварочной соли; пухо-перового сырья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Производство вина, спирта и ликеро-водочной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продукциии, пива и безалкогольных напитков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перегонки и ректификации спирта, занятый в производстве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пектина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бочкоосмолочного агрегата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болододробильного агрегата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Обработчик сусла и соков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Обработчик технологических емкостей и 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Обработчик отходов виноделия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непосредственно занятые в производстве вина, спирта,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ликеро-водочной продукции и пива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Регулировщик полей фильтрации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Солодовщик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Хлебопекарное производство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Машинист-засыпщик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натирочных машин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Пекарь, занятый непосредственно у печей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Полимеризаторщик металлических форм и листов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Тестовод, занятый обслуживанием тестомесильных машин периодического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действия с подкатными дежами емкостью более 330 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Макаронное производство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Резчик полуфабриката длиннотрубчатых макарон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Кондитерское производство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по обработке сырого пектина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Глянцовщик карамели и драже, занятый на работах с ручной загрузкой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выгрузкой массы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Изготовитель таблеточной массы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Карамельщик, занятый разделкой масс вручную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Коагулировщик пектина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Халвомес, занятый замесом вручную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Формовщик таблеток, занятый формовкой таблеток "холодок"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Экстрагировщик пектина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Крахмально-паточное производство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получения декстрина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расщепления крахмала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рафинирования крахмала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осаждения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Приготовитель сернистой кислоты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Подкислительщик крахмала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Экстракторщик кукурузного зерна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Производство сахара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Выбивщик-обрезчик рафинадных голов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Отбельщик рафинадных голов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Раздельщик рафинада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Производство сушеных плодов и овощей,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пищевых концентратов, кофепродуктов и пряностей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выработки уксуса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Взрывальщик зерен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Заторщик уксуса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сушилки на линии растворимого кофе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щелочно-парового агрегата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на приготовлении специй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Составитель смеси для концентратов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Ферментаторщик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Табачно-махорочное и ферментационное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производства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всех профессий, занятые в табачно-махорочном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ферментационном производствах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Эфиромасличное производство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ферментации эфиромасличного сырья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Производство чая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чаескручивающих машин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Набивщик пресс-форм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Подготовщик пресс-форм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Пропарщик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Сушильщик чая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Ферментировщик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Парфюмерно-косметическое производство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Варщик косметической массы, занятый в производстве кремов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ртутным прицепитатом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Изготовитель парфюмерных композиций и жидкостей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Изготовитель косметических средств, занятый на изготовлении сыпучей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косметики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Масложировое производство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этаноламиновой установки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Аппаратчик-экстраторщик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приготовления фурфурола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расщепления жиров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Водородчик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Гидротаторщик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Гидрогенизаторщик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Жаровщик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Заготовщик основы для моющих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Катализаторщик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Ланолинщик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Мыловар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Приготовитель лаков, красок и левкаса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Разварщик саломаса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Регенераторщик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Составитель смеси моющих средств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Добыча и производство поваренной соли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Вальцовщик сырья и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Выпарщик соли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Ломщик соли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обогатительной установки в производстве соли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солекомбайна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солеуборочного комбайна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агрегатов по добыче соли в озере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механического катка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Навальщик соли в бассейнах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Подготовитель бассейнов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Путевой в озере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всех профессий, занятые на подземных работах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Реакторщик химочистки рассола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Соленагребальщик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Скиповщик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Трубник на солекомбайне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Мукомольно-элеваторное, крупяное и комбикормовое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производства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Вальцовщик сырья и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Выбойщик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Грянуляторщик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Дозаторщик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Зашивальщик мягкой 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Зерносушильщик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Калибровщик семян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Круповейщик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Крупосортировщик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Магнитчик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пневматического перегружателя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сенопресса и стогометателя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Мелассировщик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Мельник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Мойщик зерна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Моторист механической лопаты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Обойщик зерна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Обмолотчик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Прессовщик сена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Приготовитель обогатительных смесей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Пропарщик зерна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Протравщик семян кукурузы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Рассевной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Силосной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Упаковщик мягкой тары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Мясная и молочная промышленность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Производство мясных продуктов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вакуум-гидравлических и пневматических установок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по приготовлению кормов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гидролизных и выпарных установок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производства пищевых жиров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по переработке технического сырья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по производству костяной муки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термической обработки субпродуктов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по химической обработке шерстяного технического сырья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по производсву калипсолина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Боец-скота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Бланшировщик-обжарщик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Варщик колбасных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Варщик мяса для бульонных кубиков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Ветеринарный санитар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Жиловщик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Запекальщик колбасных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Засольщик мяса и мясопродуктов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Изготовитель массы для бульонных кубиков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Изготовитель натуральной колбасной оболочки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Изготовитель струн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Коптильщик колбасных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Кормач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Куттеровщик, занятый на работах с ручной загрузкой и выгрузкой сырья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Обвальщик мяса, занятый на обвалке крупных частей туш и голов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крупного рогатого скота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Обжарщик колбасных изделий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Обработчик ветсанбрака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Обработчик колбас защитными покрытиями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Опальщик субпродуктов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Плавильщик пищевых жиров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Приемщик скота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Промывщик жира-сырца и кости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в производстве альбумина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в производстве клея и желатина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в производстве смазочных масел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на санитарных бойнях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в производстве технических фабрикатов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в шкуроконсервировочном производстве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Разборщик субпродуктов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Распиловщик кости и рога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Распиловщик мясопродуктов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Резчик мясопродуктов, занятый на работах с ручной загрузкой сырья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Сортировщик жира-сырца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Фаршемесильщик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Подсобный рабочий, занятый вывозкой утиля, крови, кишок и их отходов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Птицепереработка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карусельной ванны охлаждения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сушильной установки для яичной массы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Боец кроликов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Восковщик тушек птицы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Дозировщик, занятый дозировкой пера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перощипальной машины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перо-пухоотделительной машины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(универсал) перообрабатывающих машин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Меланжист, занятый на выполнении операций вручную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Набивщик (зашивщик) наволочек перо-пуховой смесью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Опальщик тушек птицы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Приемщик-сортировщик живой птицы и кроликов от сдатчиков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Приемщик перо-пухового сырья от сдатчиков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Приемщик живой птицы и кроликов на конвейер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Приготовитель кормов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Регенераторщик (приготовитель) восковой массы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Резак птицы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Составитель перо-пуховой смеси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Смесильщик, занятый составлением смеси пера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Сушильщик перо-пухового сырья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Сушильщик шкурок кроликов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Съемщик пера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Чистильщик клеток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Чистильщик перовых изделий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Маслодельное, сыродельное и молочное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производства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производства сухого молока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по сгущению молока и другого молочного сырья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производства молочного сахара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Вафельщик, занятый обслуживанием туннельных конвейерных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полуавтоматических печей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Варщик глазури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Дефростатчик молочных продуктов, занятый на дефростации вручную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Закальчик мороженого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Изготовитель сычужного порошка и пищевого пепсина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Изготовитель мороженого, занятый на ручных работах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Изготовитель плавленного сыра, занятый на мойке и зачистке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Коптильщик колбасного сыра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Маслотоп, занятый на перетопке масел в открытых котлах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Обтирщик-мойщик сыра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Парафинировщик сыра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Сепараторщик-изготовитель молочной продукции, занятый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немеханизированных участках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Составитель смеси плавленного сыра, занятый на немеханизированных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участках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Сушильщик молочного сахара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Сыродел, занятый в производстве крупных сыров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Сыросол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Термостатчик-хладостатчик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Рыбная промышленность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Флот рыбной промышленности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Плавсостав и рабочие всех профессий (кроме юнг и учеников)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морских, речных и озерных судах всех видов флота рыбной промышленности,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плавучих заводах и базах, холодильниках, доках и мастерских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Примечание. На работах на речных и озерных судах флота рыбной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промышленности в качестве матросов без совмещения профессий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транспортных несамоходных и буксирных судах труд подростков допускается.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Добыча, обработка и переработка рыбы, крабов,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морского зверя и морепродуктов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витаминизации жира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гидролизации жира и печени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облучения жира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пастеризации и аппаратчик стерилизации, занятые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береговых обрабатывающих предприятиях рыбной промышленности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Заготовщик такелажа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Изготовитель альгината натрия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Изготовитель маннита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Изготовитель пата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Коптильщик рыб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Ловец прибрежного лова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промысловых машин и механизмов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прудовых машин и механизмов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Обработчик крабов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Обработчик морепродуктов, занятый: на разделке креветок, трепанга,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гребешка, кальмара и других морепродуктов; на заморозке и разморозке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морепрордуктов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Обработчик морского зверя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Обработчик рыбы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Отбельщик огарового студня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Прессовщик-отжимщик, занятый обслуживанием ручных прессов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береговых рыбообрабатывающих предприятиях; прессовщик рыбной муки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Приемщик плавсредств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Рыбак прудового хозяйства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занятые: обслуживанием коптильных камер, на обработке китов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береговых китокомбинатах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Производство консервов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стерилизации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сульфитирования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Вибраторщик, занятый встряхиванием банок вручную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Закатчик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разливочно-наполнительных автоматов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Подготовитель сырья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Чистильщик плодов щелочью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29. Полиграфическое производство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Формные процессы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Вулканизаторщик печатных форм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Гальванотипист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Гравер печатных форм, занятый на работах со сплавами, содержащими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свинец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Наборщик вручную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Наборщик на наборных строкоотливных машинах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Нотогравер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Отливщик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Переводчик форм глубокой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Полировщик формных цилиндров глубокой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Сборщик форм для флексографической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Стереотипер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Травильщик клише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Травильщик форм глубокой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Фотоцинкограф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Шлифовщик литоофсетных форм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Печатные процессы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Бронзировщик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Наладчик на печатных машинах, занятый на бронзировальных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машинах, машинах металлографической и глубокой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Печатник глубокой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Печатник металлографических оттисков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Печатник металлографической печати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Брошюровочно-переплетные и отделочные процессы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лакировально-гуммировальной машины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резальных машин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Печатник-теснильщик, занятый тиснением горячим способом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Шрифтовое производство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Гравер шрифта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Комплектовщик шрифтовой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Отделывальщик шрифтовой продукции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Общие профессии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Акклиматизатор, занятый в цехах металлографской и глубокой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Контролер полуфабрикатов и готовой продукции, занятый контролем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шрифтолитейной продукции и типографского сплава, форм металлографской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глубокой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Краскотер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Наладчик полиграфического оборудования, постоянно занятый наладкой: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оборудования в наборных, стереотипных, шрифтолитейных цехах (на участках);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оборудования на травильных участках; оборудования в цехах (на участках)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глубокой печати; металлографских печатных и бронзировальных машин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красочной станции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Отливщик валиков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Препаратор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Приемщик на машинах и агрегатах, занятый на бронзировальных машинах,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машинах металлографской и глубокой печати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30. Транспорт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Общие профессии всех видов транспорта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Комплектовщик изделий и инструмента, занятый комплектованием рельсов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скреплений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Приемщик (приемосдатчик) нефтеналивных грузов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на отделке баллюстрад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в производстве консистентных смазок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Слесарь-электрик по ремонту электрооборудования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Электромонтер контактной сети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Железнодорожный транспорт и метрополитен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Бригадир (освобожденный) по текущему содержанию и ремонту пути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искусственных сооружений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Водитель дрезины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Дежурный по переезду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Дежурный стрелочного поста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Дежурный по станции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Дежурный по посту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Дежурный по парку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Дежурный по сортировочной горке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Дежурный по разъезду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Диспетчер-вагонораспределитель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Диспетчер локомотивный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Станционный (маневровый) диспетчер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Поездной (узловой) диспетчер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Энергодиспетчер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Дренажник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Кочегар паровозов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Кочегар паровозов и депо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Кондуктор грузовых поездов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Круговоротчик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Мастер мостовой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Мастер пункта технического обслуживания вагонов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Мастер участка энергоснабжения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Дорожный мастер по текущему содержанию пути и земляного полотна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электровоза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тепловоза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паровоза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автомоторисы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мотовоза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моторовагонного поезда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самоходного железнодорожного крана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путевых машин и механизмов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зумпфого агрегата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моечной установки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пескоподающей установки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поворотной и подъемной машин моста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промывочно-пропарочной станции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эскалатора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Механики рефрижераторного поезда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Механик-бригадир пассажирского поезда (секции)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Мойщик-уборщик подвижного состава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Моторист поворотного круга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Моторист шлакоуборочной установки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Монтеры пути и другие рабочие на текущем содержании и ремонте пути и искусственных сооружений, занятые на: немеханизированной погрузке, выгрузке, переноске и смене шпал, переводных, мостовых и охранных брусьев, рельсов, крестовин и других элементов стрелочных переводов; подбивке шпал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электрошпалоподбойками; укладки рельсов  в пакеты; копке глубоких и мокрых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прорезей, установке и разборке в них креплений, планировке дна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трамбовании; очистке стрелочных переводов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Наладчик дефектоскопного вагона; наладчик путеизмерительного вагона;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наладчик путевых машин и механизмов, кроме работающего в ремонтных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мастерских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Носильщик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Обходчик железнодорожных путей и искусственных сооружений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дефектоскопной тележки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по путевым измерениям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поста централизации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пункта технического осмотра вагонов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сортировочной горки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при дежурном по станции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Осмотрщик вагонов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Осмотрщик-ремонтник вагонов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Поездной электромеханик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Пломбировщик вагонов, занятый на работах по наливу и сливу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сернистой нефти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Пробивальщик-продувальщик труб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Проводник пассажирского вагона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Проводник служебно-технического вагона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Проводник по сопровождению грузов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Проводник по сопровождению локомотивов и пассажирских вагонов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нерабочем состоянии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Промывальщик котлов паровозов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Промывальщик-пропарщик цистерн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Регулировщик скорости движения вагонов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на безотцепочном ремонте вагонов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на очистке вагонозамедлителей сортировочных горок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Сигналист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Составитель поездов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Слесарь-электрик по обслуживанию и ремонту эскалаторов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Шлаковщик, занятый чисткой топок и поддувал паровозов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Экипировщик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Электромеханик и электромонтер, занятые: на ремонте и обслуживании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контактной сети, тяговых подстанций и высоковольтных линий,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обслуживании устройств СЦБ и сортировочных горок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Электромонтер-релейщик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Морской флот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Береговой боцман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Плавсостав всех видов флота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комплексных бригад (докеры-механизаторы, докеры-крановщики),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выполняющие погрузочно-разгрузочные работы в морских портах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Речной флот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Плавсостав всех видов флота* (Разрешен допуск к работе с 17 лет по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профессиям: матрос, моторист-матрос, рулевой, рулевой-моторист, повар,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радиооператор; слесарь-судоремонтник, занятый на работах в цехах)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Портовый рабочий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Портовый рабочий-крановщик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Гражданская авиация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Авиационный механик (моторист), занятый на обслуживании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летательных аппаратов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Авиационный механик ЛИС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Авиационный механик по парашютно-аварийно-спасательным средствам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Авиационный механик по полевому ремонту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Авиационный механик по РЭСО (радио-, электро- и светооборудование)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Авиационный моторист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Аэродромный рабочий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Водомаслогрейщик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Мойщик летательных аппаратов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Моторист- аккумуляторщик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Прожекторист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Работники летно-подъемного состава гражданской авиации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Стартер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Укладчик-ремонтер парашютов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Электромеханик по обслуживанию светотехнических систем посадки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самолетов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Элетромеханик по ремонту электрооборудования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Автомобильный транспорт и шоссейные дороги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Машинисты автогудронаторов;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Машинисты автогрейдеров4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Машинисты укладчиков асфальтобетона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Монтировщик шин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Городской электротраснспорт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Водитель трамвая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Водитель троллейбуса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Монтер пути, занятый: на ограждении мест производства работ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сигнальными знаками (башмаками); монтажом, демонтажом и ремонтом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конструкций верхнего строения пути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31. Связь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Антенщик-мачтовик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Водитель аэросаней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Кабельщик-спайщик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Проводник-электромонтер почтовых вагонов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Рабочие, занятые на работах, связанных с применением свинца (пайка, изготовление муфт, перчаток и других изделий из свинца, сдирка свинца с кабеля вручную, прокладка, протяжка, перемотка и обслуживание кабелей в свинцовой оболочке), а также занятые ремонтом и сваркой кабелей в полиэтиленовых и полихлорвиниловых оболочках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Рабочие, занятые обслуживанием высокочастотных установок на передающих радио, радиотелевизионных, радиорелейных станциях (центрах) и станциях космической связи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Рабочие, занятые на работах по ремонту и профилактике оборудования в необслуживаемых усилительных пунктах (НУП)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Радиооператор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Рабочие, обслуживающие канализационные сооружения связи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Рабочие, занятые на подземных объектах связи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Рабочие связи и союзпечати, занятые приемом, выдачей, обработкой и сортировкой посылок, мешков и пачек с корреспонденцией и периодической печатью, ящиков с товарами дополнительного ассортимента, а также обменом этих отправлений с организациями связи, почтовыми вагонами, аэропортами и пароходами (теплоходами)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Электромонтер линейных сооружений и абонентных устройств городской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(местной) телефонной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Электромонтер линейных сооружений телефонной связи и радиофикации,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занятые в сельской телефонной связи (СТС) и междугородних линиях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Электромонтер станционного радиооборудования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Электромонтер станционного телевизионного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Электромонтер электропитающих установок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Примечание. На работах в качестве электромонтера по устройству,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обслуживанию и ремонту внутренней проводки и абонентских установок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радиотрансляционной и телефонных сетях труд подростков допускается.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32. Сельское хозяйство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Ветеринарный санитар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Коневод по обслуживанию жеребцов-производителей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Консервировщик пантов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на грензаводах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(животновод) по обслуживанию быков-производителей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Прицепщик на прицепных сельхозмашинах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на плантациях опийного мака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на работах в колодцах, жижесборниках, цистернах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других емкостях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внутри теплиц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поливом хлопка ручным способом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уборкой, транспортировкой и первичной обработкой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табака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Примечание.  Допускается применение труда лиц не моложе 17 лет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самоходных сельскохозяйственных машинах при наличии у них удостоверения на право вождения этих машин, выданного в установленном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общеобразовательных школ, закончившие курс трудового обучения по профессии механизатора и получившие в установленном порядке соответствующее удостоверение на право вождения самоходных сельскохозяйственных машин, могут допускаться к работе на указанных машинах до достижения 17 летнего возраста под руководством опытных механизаторов-наставников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применении труда девушек на самоходных сельскохозяйственных машинах следует руководствоваться Перечнем тракторов, комбайнов и других сельскохозяйственных машин, имеющих рабочее место оператора и рекомендуемых по условиям труда для работы на них женщин-механизаторов, утвержденным соотвествующими государственными органами в установленном порядке.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33. Производство художественных и ювелирных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изделий, музыкальных инструментов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Общие профессии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Лакировщик художественных и ювелирных изделий, лакировщик подносов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лакировщик-раскрасчик музыкальных инструментов - все, занятые на работах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применением мочевинно-формальдегидных эмалей, красок, содержащих свинец, 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также на пульверизационной окраске с применением нитролаков, нитрокрасок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нитроэмалей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Литейщик художественных и ювелирных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Обжигальщик рисовального угля, занятый загрузкой и выгрузкой реторт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электропечь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Окрасчик, занятый на работах с красками, содержащими свинец, а также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пульверизационной окраске с применением нитрокрасок и нитроэмалей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Регенераторщик драгоценных металлов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Ювелирно-филигранное производство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Заготовщик черни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Чернильщик ювелирных и художественных изделий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Производство художественных изделий из металла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Формовщик художественного литья, занятый формовкой крупных изделий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весом более 10 кг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Производство художественных изделий из дерева, капокорня и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бересты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Полировщик изделий из дерева, занятый пульверизационной окраской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применением нитролаков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Травильщик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Гранильное производство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Промывщик бриллиантов и алмазов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художественных изделий из камня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Опиловщик камня, занятый распиловкой камней на циркульной или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ленточных пилах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Токарь по камню, занятый обработкой изделий весом более 10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Шлифовщик-полировщик  по камню, занятый на обработке материалов из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твердых пород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Производство художественнных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кости и рога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Правильщик роговых пластин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Размольщик роговой стружки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Распиловщик кости и рога, занятый выполнением работ на циркульной пиле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Производство скульптурных изделий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Медник-чеканщик, занятый выполнением сварочных работ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Производство грунтового холста и картона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Варщик грунтовых составов, занятый претиранием сухих цинковых белил,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приготовлением синтетических эмульсий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Производство музыкальных инструментов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Гнутарь деталей музыкальных инструментов, занятый выполнением работ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пропарочных агрегатах и заколочных печах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Обработчик перламутра, занятый на работах абразивными кругами сухим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способом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34. Учреждения и организации культуры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Киностудии, телестудии, радиотелецентры, дома звукора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диовещания, кинокопировальное производство,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кинопрокат, кинолаборатории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Бутафор-декоратор, занятый пульверизационной окраской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применением нитрокрасок, светящихся красок и других аналогичных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красок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Гидротопщик-красильщик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Краскотер, занятый изготовлением красок для мультипликации,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применением свинцового глета и крона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Маляр-декоратор, занятый пульверизационной окраской с применением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нитрокрасок, нитролаков, светящихся красок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Монтажник негатива, занятый на выполнении работ с применением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органических растворителей и киноклеев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Монтажник позитива, занятый на выполнении работ с применением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органических растворителей и киноклеев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Пиротехник-оружейник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Поливщик магнитных дорожек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Производство грампластинок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Мельнично-вальцевой цех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Аппаратчик варки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Аппаратчик подготовки сырья и отпуска полуфабрикатов и продукции,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занятый в мельнично-вальцевых цехах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Вальцовщик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Прессовый цех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Обработчик литьевых и прессовых изделий, занятый шлифовкой изделий из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пластмасс сухим способом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Культурно-просветительные учреждения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Рабочий по уходу за хищными животными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Рекламно-оформительские и макетные работы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Макетчик театрально-постановочных макетов, занятый пульверизационной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окраской с применением нитрокрасок, светящихся красок и других аналогичных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красок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Художник-исполнитель по росписи реклам, занятый выполнением работ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применением дихлорэтана, полиэфирных смол, светящихся красок, а также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пульверизационной окраской с применением нитрокрасок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Шрифтовик, занятый выполнением работ с применением дихлорэтана,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светящихся красок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35. Коммунальное хозяйство и бытовое обслуживание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Водопроводно-канализационное хозяйство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Каменщик, занятый ремонтом канализационных сооружений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Коагулянщик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Озонаторщик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барабанных вращающихся сушильных печей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на аэротенках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на биофильтрах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на иловых площадках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на метантенках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на отстойниках, занятый на канализационных сооружениях;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на песколовках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на песколовках и жироловках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на решетке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очистных сооружений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на фильтрах, занятый на канализационных сооружениях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на эмшерах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полей орошения и фильтрации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сооружений по удалению осадка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установки по обезвоживанию осадка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установки по сушке осадка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хлораторной установки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Слесарь-ремонтник, занятый ремонтом хлораторного и озонаторного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оборудования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Примечание. На работах в качестве операторов, обслуживающих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оборудование с дистанционным управлением, применение труда подростков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допускается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Газовое хозяйство городов, поселков и населенных пунктов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испарительной установки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газораздаточной станции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газгольдерной станции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Слесарь по эксплуатации и ремонту газового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Электрогазосварщик-врезчик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Прачечные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Отжимщик белья на центрифугах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Приготовитель стиральных растворов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Стиральщик белья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Сортировщик белья, занятый сортировкой грязного белья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Сушильщик белья, занятый на работе в спецпрачечной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Бани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Банщик, занятый прочисткой трапов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Санитарная очистка городов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занятые: работой на свалках бытового мусора; на сливных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станциях; на прочистке ливневой канализации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Похоронное обслуживание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Катафальщик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кремационной печи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Санитар похоронного обслуживания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Химическая чистка и крашение одежды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обезжиривания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Красильщик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Пятновыводчик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Сушильщик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Чистильщик растворителями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36. Учреждения здравоохранения, врачебно-трудовой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экспертизы, ветеринарные учреждения, медицинские научно-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исследовательские и учебные учреждения, организации по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производству бактерийных и вирусных препаратов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фармацевтические фабрики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Учреждения здравоохранения и врачебно-трудовой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экспертизы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Выездной медицинский персонал станций (отделений) скорой и неотложной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медицинской помощи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Работники, занятые обслуживанием: туберкулезных, инфекционных, кожно-венерических и психически больных; больных, страдающих хроническим алкоголизмом и наркоманией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Работники, занятые в детских психиатрических, психневрологических учреждениях для умственно отсталых детей и детей с физическими дефектами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Работники, занятые в лепрозных (противолепрозных) учреждениях, палатах, изоляторах, кабинетах и пунктах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Работники, занятые в барооперационных, многоместных барокамерах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Работники, занятые в отделениях (палатах) анестезиологии-реанимации, реанимации и интенсивной терапии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Работники, занятые в рентгеновских (в том числе флюроографических),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рентгенорадиологических учреждениях и структурных подразделениях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Работник аптечных складов, занятый на работах с ядовитыми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сильнодействующими веществами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Работники, занятые в патологоанатомических отделениях, прозекторских,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моргах и вивариях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Работники, занятые на консервации крови, трупных органов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ткани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Работники, занятые обслуживанием помещений сероводородных, сернистых,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углеродных, нафталиновых и родоновых ванн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Работники, занятые подвозкой, подогревом, приготовлением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отпуском грязей, озокерита и мойкой брезентов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Средний и младший медицинский персонал судебно-медицинской экспертизы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Медицинские научно-исследовательские учреждения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учебные заведения, лаборатории учреждений здравоохранения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Работники, занятые в лабораториях (отделениях) особо опасных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инфекций, бактериологических, вирусологических, глубоких микозов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экспериментального сифилиса, на работах с ядовитыми и сильнодействующими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веществами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Работники, занятые в лабораториях по консервации трупных тканей,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органов, крови, патоморфологических лабораториях (отделах, отделениях),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вивариях, вольерах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Фармацевтические фабрики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(производства)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Работники, занятые на работах с ядовитыми и сильнодействующими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веществами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Организации по производству бактерийных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вирусных препаратов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Работники, занятые на работах в производстве бактерийных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вирусных препаратов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Работники, занятые на работах с инфекционным или подозрительным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отношении инфекции материалом, а также по уходу за больным животным и их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лечению в ветеринарных учреждениях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37. Производство учебно-наглядных пособий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Отстрельщик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на работах по гистологии, эмбриологии и патологии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в цехах, где производится обработка трупов,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 также занятые подноской, обработкой трупного материала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Работники, занятые на влажном препарировании, мацерации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микросрезах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38. Общие профессии отраслей 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Автоклавщик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Аккумуляторщик, занятый зарядкой и ремонтом свинцовых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аккумуляторов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Антикоррозийщик, занятый осмолкой чанов и других крупных емкостей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гашения извести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приготовления химических растворов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Аппаратчик хлорирования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Бункеровщик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Варщик антисептиков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Варщик битума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Варщик смолки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Водолаз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Водитель автомобиля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Возчик, занятый вывозкой нечистот и твердых осадков из выгребных ям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трупов животных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Газовщик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Газогенераторщик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Газоспасатель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Генераторщик ацетиленовой установки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Гуммировщик металлоизделий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Дегазаторщик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Дезактиваторщик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Дезинфектор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Дефектоскопист рентгено-гамма-графирования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Дозиметрист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Заправщик горючими и смазочными материалами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Зарядчик огнетушителей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Зольщик, занятый на работах с ручным удалением золы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Испытатель баллонов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Истопник, кочегар технологических печей и кочегар производственных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печей, занятые обслуживанием котлов и печей, работающих на твердом топливе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 ручной загрузке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Каменщик-печник промышленных печей, котлов и агрегатов, занятый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горячем ремонте производственных печей и котлов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Клеевар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Колорист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Лебедчик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Лаборант химического анализа, занятый: на анализах, исследовании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испытании сильнодействующих на организм человека веществ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Литейщик пластмасс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автомобилеподъемника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аммиачно-холодильной установки по замораживанию грунтов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вагоноопрокидывателя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вагонотолкателя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вентиляционной и аспирационной установок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воздухоразделительных установок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газодувных машин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газогенераторной станции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двигателей внутреннего сгорания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дымососов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компрессорных установок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(кочегар) котельной, занятый обслуживанием паровых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водогрейных котлов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крана (крановщик)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подъемника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плавучего пневматического перегружателя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пневматического и гидравлического перегружателей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скрепера (скреперист)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холодильных установок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штабелеформирующей машины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экскаватора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Машинист эксгаустера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Машинист по стирке спецодежды, занятый на ремонте, чистке и стирке спецодежды, загрязненной ядовитыми веществами, канализационной жидкостью, а также в спецпрачечных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Мойщик, занятый: мойкой тары из-под нефтепродуктов и химикатов; промывкой деталей, узлов и моторов, работающих на этилированном бензине; мойкой ассенизационных машин; а также занятый дезинфекцией посуды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Моторист электродвигателей, занятый обслуживанием высоковольтных электродвигателей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Наполнитель баллонов, занятый наполнением баллонов сжиженным газом и жидким хлором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Нейтрализаторщик цианистых растворов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Обходчик водопроводно-канализационной сети, занятый обслуживанием оборудования в подземных камерах и тоннелях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Огнеупорщик, занятый на ремонте топок печей, котлов, ковшей и другого оборудования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Паяльщик, занятый на изготовлении ртутного припоя и пайке этим припоем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Подсобный рабочий, непосредственно занятый: на разливке и прокатке горячего металла; на участках плавки и обработки свинца, беррилия и их сплавов, а также где применяются в открытом виде химические вещества I, II, III классов опасности; на всех видах транспорта при обработке опасных и токсических грузов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Прессовщик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Прессовщик изделий из пластмасс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Приемщик баллонов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Работники, занятые на работах с применением оптических квантовых генераторов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Работники, занятые на работах с радиоактивными веществами и источниками ионизирующих излучений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Работники, занятые торговлей и хранением вина, спирта и ликеро- водочной продукции и пива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Работники, непосредственно занятые на регулировке, настройке, испытании и обслуживании генераторов электромагнитных полей радиочастот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Рабочие, занятые в производствах и на работах, связанных с изготовлением, хранением, транспортировкой и применением взрывоопасных веществ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Рабочие, занятые на всех видах работ, связанных с применением открытой ртути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Рабочие, занятые на всех видах работ с применением пневматического инструмента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Рабочие, занятые на обслуживании водолазных и подводных работ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Рабочие, занятые на основных технологических стадиях и на обслуживании технологического оборудования в производстве тонких моющих средств* (Извлечение)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Рабочие, занятые на пристрелке и отстрелке оружия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Рабочие, постоянно занятые на работах с применением лака N 67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Рабочие, занятые на пропитке древесины антисептиками и огнезащитными составами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Рабочие, занятые на работах по транспортировке, приготовлению и применению ядохимикатов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Рабочие, занятые на работах: по удалению нечистот из выгребных и помойных ям вручную; по очистке промышленной канализационной сети и ловушек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Рабочие, занятые на работе с пеком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Рабочие, занятые на работах с применением этиловой жидкости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Рабочие, занятые обслуживанием специализированных складов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горюче-смазочными и взрывчатыми материалами, ядохимикатами, кислотами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щелочами хлором и хлорной известью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работой на высоте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непосредственно в боксах, инсектариях, вивариях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непосредственно занятые на заводских ходовых испытаниях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локомотивов и моторвагонных поездов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непосредственно занятые у горячей плиты, кондитерских печей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электрожарочных шкафов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Радиомонтер приемных телевизионных антенн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Регенераторщик отработанного масла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Сливщик-разливщик, занятый: сливом сжиженного газа; на работах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нефтепродуктами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Смазчик, занятый смазкой: движущихся частей оборудования; автомобильного транспорта; деталей и узлов вагонов на железнодорожных станциях; технологического оборудования в производстве текстиля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Слесарь по ремонту автомобилей, занятый: на монтаже и демонтаже шин; ремонтом автомобилей, перевозящих ассенизационные грузы, гниющий мусор и ядохимикаты; ремонтом автомобилей, работающих на этилированном бензине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Слесарь по эксплуатации и ремонту подземных газопроводов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Слесарь аварийно-восстановительных работ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Слесарь-сантехник, занятый на работе канализационной сети и в спецпрачечных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Слесарь-ремонтник, занятый на испытании и ремонте фреоновых и аммиачных компрессоров и холодильных установок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Слесарь-ремонтник, занятый ремонтом: технологического оборудования на мотороиспытательных станциях, работающих на этилированном бензине; в подземных камерах, тоннелях и внутри судов; в металлургических и химических производствах, цехах и на производственных участках; в производствах пластмассовых изделий в спецпрачечных; на горячих участках работ; канализационных сооружений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Стропальщик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Составитель лаков и красок, занятый составлением лаков, красок и шпаклевок: содержащих бензол, метанол и их дериваты (ксилол, толуол, сложные спирты); на основе эфиров, целлюлозы, эпоксидных смол, полиуретановых соединений, а также составлением красок, содержащих свинец, и красок "сурман"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Такелажник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Траспортерщик, занятый: в тоннелях литейных цехов; на горячих участках работ; обслуживанием шнеков, ленточных, червячных и других транспортеров в мукомольно-элеваторном и комбикормовом производствах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Транспортировщик, занятый: в литейных, металлургических и химических производствах, цехах и на производственных участках; в лесопилении; на транспортировке химикатов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Уборщик производственных помещений, занятый: в металлургических и химических цехах; на горячих участках работ; в производствах пластмассовых изделий; в полиграфическом производстве; в помещениях первичной обработки хлопка, шерсти и переработки вторичного сырья; на участках, где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применяются в открытом виде химические вещества I, II, III классов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опасности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Уборщик служебных помещений, занятый уборкой общественных туалетов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Укладчик-упаковщик, занятый: на работах с сыпучими веществами;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укладке рыбы в тару; на упаковке шрифтовой продукции типографского сплава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Установщик вагоноопрокидывателя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Чистильщик, занятый на очистке котлов, танков, цистерн, чанов,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нефтеналивных судов и других емкостей от жира, граксы, нефтепродуктов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химпродуктов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Чистильщик труб (трубочист)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Чистильщик печей и газоотходов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Чистильщик вентиляционных установок, занятый на очистке и ремонте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вентиляционных и пылеулавливающих систем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Шихтовщик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Шлифовщик, занятый на работах с применением абразивных кругов, сухим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способом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Электродчик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Электромеханик по лифтам, занятый ремонтом и техническим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обслуживанием лифтов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Электромонтер по обслуживанию электрооборудования, занятый: непосредственно в металлургических и химических производствах, цехах и на производственных участках; в прачечных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виды работ, связанные с подъемом и перемещением тяжестей свыше норм, установленных для подростков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Если в Список включены профессии рабочих под общим наименованием, например: вальцовщик стана холодного проката труб, сталевар, бурильщик ручного бурения скважин и т.д, то запрещение применения труда лиц, не достигших 18-летнего возраста, распространяется на подручных, помощников и старших рабочих этих профессий.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труда лиц моложе восемнадцати лет в производствах, профессиях и на работах с тяжелыми, вредными и опасными условиями труда, предусмотреннных в "СПИСКЕ" запрещается независимо от того, в организациях каких отраслей экономики имеются такие производства, профессии и работы.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прохождении производственной практики (производственного обучения) лица, не достигшие 18-летнего возраста, обучающиеся в средних учебных заведениях, учащиеся старших классов общеобразовательных школ могут находиться в производствах, профессиях и на работах, включенных в список, не свыше 4-х часов в день при условии строгого соблюдения в этих производствах и на работах действующих санитарно-гигиенических норм.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лиц, не достигших 18-летнего возраста, профессиям и работам, указанным в "Списке" в системе индивидуально-бригадного ученичества не допускается.                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