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e5ff" w14:textId="68ae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бухгалтерского учета в государственных учреждениях системы МВД Республики Казахстан, содержащихся за счет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апреля 2000 года N 174. Зарегистрирован в Министерстве юстиции Республики Казахстан 17.04.2000 г. за N 1112. Утратил силу приказом и.о. Министра внутренних дел Республики Казахстан от 5 января 2013 года №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внутренних дел РК от 05.01.2013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ведения бухгалтерского учета в государственных учреждениях системы МВД Республики Казахстан, содержащихся за счет республиканского и местных бюджетов,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для руководства и исполнения Инструкцию по бухгалтерскому учету в государственных учреждениях, утвержденную приказом Департамента казначейства Министерства финансов Республики Казахстан от 27 января 1998 года N 30 (с изменениями и дополнениями к нему).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учет исполнения смет расходов по республиканскому и местным бюджетам ведется на отдельных балансах по плану счетов, предусмотренному вышеуказанной Инструкцией. Бухгалтерский учет денежных сумм, поступающих на счет для спонсорской и благотворительной помощи и депозитный счет, ведется на едином балансе бюджетного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бухгалтерский учет исполнения смет расходов в Комитетах, Департаментах и централизованных бухгалтериях МВД, ГУВД-УВД, учебных заведениях МВД осуществляется по журнально-ордерной форме в соответствии с приложением N 1 настоящего приказа, в остальных органах и подразделениях, включая Главное управление Командующего внутренними войсками, - по мемориально-ордерной форме учета в соответствии с вышеназванной Инструкцией;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средства арттехвооружения (бронетанковая техника, стрелковое оружие, оптические приборы, средства индивидуальной бронезащиты, военно-химическое имущество, средства радиационной и химической разведки, средства инженерного вооружения) относятся к активам и учитываются на субсчете 013 "Машины и оборудование";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арттехвооружения, служащие менее одного года, независимо от их стоимости; средства арттехвооружения стоимостью до 40-кратного расчетного показателя за единицу по цене приобретения, независимо от срока их службы; вещевое имущество и форменное обмундирование для лиц рядового и начальствующего состава, военнослужащих органов и подразделений системы МВД Республики Казахстан, независимо от стоимости и срока службы, не относятся к активам и учитываются в составе малоценных и быстроизнашивающихся предметов;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средствам арттехвооружения износ не определяется;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субсчете 060 "Материалы для учебных, научных и других целей" учитываются также боеприпасы, средства активной обработки, спецобработки и дегазации;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субсчете 174 "Расчеты по депозитным суммам" учитываются изъятые суммы и личные деньги осужденных и следственно арестованных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дебет субсчета 174 "Расчеты по депозитным суммам" записываются удержанные суммы из заработка, пенсий, пособий и иных доходов осужденных по исполнительным листам, а также использованные осужденными средства на следующие расходы, предусмотренные нормативными правовыми актами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продуктов питания и предметов первой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отправление денежных переводов близким родственникам и иным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оплату междугородних телефонных переговоров;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через торговую сеть литературы, подписку на газеты и журналы.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кредитуются соответствующие субсчета счетов 17,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кредит субсчета 174 записываются зарплата, пенсия, пособия и иные доходы, зачисленные на лицевые счета осужденных и следственно- арестованных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субсчете 179 "Расчеты в порядке авансовых платежей" учитываются расчеты с хозяйствующими субъектами за оказанные услуги осужденными исправительных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поступлении денежных средств на субсчет 112 "Депозитный счет" за выполненные работы осужденными исправительных учреждений дебетуется субсчет 112 и кредитуется субсчет 179;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 субсчет 189 "Другие расчеты за выполненные работы" учитываются расчеты с осужденными исправительных учреждений по заработной плате, пенсиям, пособиям и иным доходам;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кредит субсчета 189 записываются суммы начисленной заработной платы, пенсии, пособий и иных доходов, при этом дебетуется субсчет 179;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дебет субсчета 189 записываются зачисленные на лицевой счет осужденного и следственно арестованного лица заработная плата, пенсия, пособия и иные доходы, при этом кредитуется субсчет 174;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забалансовом счете 16 "Расчеты за вещевое имущество и спецодежду с лицами, уволенными из органов внутренних дел" учитываются расчеты за вещевое имущество с лицами, уволенными из органов внутренних дел (за исключением курсантов и слушателей учебных заведений, учет по которым ведется на забалансовом счете 07 "Задолженность учащихся и студентов за невозвращенные материальные ценности"), в соответствии с нормативными правовыми актами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обеспечения МВД Республики Казахстан (Майсаканов А.С.).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приказ вступает в силу со дня регистрации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И.О. Председателя Комитета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 финансов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 приказу МВД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 апреля 2000 г. N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Порядок ведения учетных регистров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журнально-ордерной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 журнально-ордерной форме применяются следующие учетные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регистры: журналы-ордера, ведомости и разработочные таблицы.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 регистров журнально-ордерной формы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номера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Журналов-!Ведомостей !         Наименование и назначение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ордеров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!     2     !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    1        По счету - касса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 2        По бюджетным, депозитным счетам и счетам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спонсорской и благотворительной помощи (09,10,11)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Вкладной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               По счету "Прочих денежных средств" (13)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                   По счетам - активы, износ активов и фонды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активах (01, 02, 25)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Вкладной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   По счетам финансирования, фондов и средств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целевого назначения (14, 23, 24)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                   По счетам расчетов с поставщиками, подрядчиками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заказчиками за выполненные работы и оказанные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услуги, с разными дебиторами и кредиторами (15,17)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               По расчетам с подотчетными лицами (16)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                   По материальным счетам и счетам расчетов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расходов (03,04,05,06,08,18,19,20,21)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    По малоценным и быстроизнашивающимся предметам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(07, 26)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Вкладной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 По счетам расчетов с поставщиками, подрядчиками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заказчиками за выполненные работы и оказанные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услуги с разными дебиторами и кредиторами (15,17)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        По счетам движения материалов (03-06)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Разработочная таблица: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 Расчетов по денежному содержанию штатного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 Листок-расшифровка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Главная книга в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основу построения учетных регистров положен кредитовый признак регистрации хозяйственных операций. Однако, в виде исключения, кассовые операции (журнал-ордер 1, ведомость 1) и операции по движению бюджетных средств, денежных сумм, поступающих на счет для спонсорской и благотворительной помощи и депозитный счет (журнал-ордер 2, ведомость 2) регистрируются как по дебету, так и по кредиту счетов, то есть в одном регистре совмещены журнал-ордер и вспомогательная ведомость. Такое построение журналов-ордеров необходимо для осуществления контроля за движением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журнально-ордерной формы ведутся инвентарные карточки по аналитическому учету активов, карточки по учету товарно-материальных ценностей, оборотные и сальдовые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Учет кассовых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Журнал-ордер 1 и ведомость 1 по счету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кассовых операций осуществляется в журнале-ордере 1 и ведомости 1. Записи производятся на основании отчетов кассира, в которых бухгалтерской службой предварительно проверяются: кассовые ордера с приложениями; правильность оформления документов; погашены ли приложенные к ордерам документы штампом или отметкой кассира об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проверки отчета на каждом приходном или расходном кассовом ордере проставляется номер дебетуемого или кредитуемого субсчета и указывается номер специфики аналитического учета. Такая же разметка корреспондирующих счетов производится в отчете кассира против каждой суммы. Суммы прихода и расхода по отчетам кассира подсчитываются по одноименным корреспондирующим (дебетуемым и кредитуемым) счетам и записываются - приходные операции в ведомости 1, расходные - в журнале- ордере 1 по счету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относимые в дебет и кредит счета 20 "Расходы по бюджету" записываются по спецификам в листках-расшифровках формы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месяца в журнале-ордере 1 и ведомости 1 подсчитываются итого.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журнала-ордера 1 переносятся в Главную книгу в следующем порядке: первоначально записывается кредитовый оборот счета 12 в графу "Оборот по кредиту" Главной книги, по строке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Дебетовые обороты записываются на страницах главной книги, отведенных для соответствующих корреспондирующих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ведомости 1 в Главную книгу не разносятся, а служат для сверки с другими учетными регистрами.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Учет операций по движению бюджетных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денежных сумм, поступающих на счет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спонсорской и благотворительной помощи и депозитный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Журнал-ордер 2 и ведомость 2 по счету 09, 10,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Записи в журнал-ордер 2 и ведомость 2 производятся на основании выписок органа Казначейства и приложенных к ним первичных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как по поступлению денег, так и по платежам, нумеруются в пределах данного отчетного месяца в возрастающем порядке, начиная с первого номера. В правом верхнем углу каждого документа проставляется порядковый номер и номер корреспондирующего счета, а в необходимых случаях указывается номер специфики и субсчета.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выписках органа Казначейства делаются отметки - с левой стороны, против каждой суммы указывается порядковый номер документа, с правой стороны - номер корреспондирующего счета. Затем суммы поступлений и списания подсчитываются по однородным корреспондирующим счетам (при необходимости по спецификам и субсчетам) и итоговые данные записываются в учетный регистр. Каждая выписка органа Казначейства отражается в журнале-ордере 2 по отдельной строке.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месяца итоги журнала-ордера 2 сверяются с "Ведомостью движения выделенных лимитов и кассовых расходов по спецификам бюджетной классификации с учетом взятых обязательств по республиканскому бюджету" ф. N 032-А территориального органа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ведомости 2 в Главную книгу не разносятся, а сверяются с учетными регистрами по кредитовому признаку.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относимые в дебет и кредит счета 20 "Расходы по бюджету" записываются по спецификам в листках-расшифровках формы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Учет прочих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Журнал-ордер 3 по счету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Записи в журнал-ордер 3 производятся на основании выписок органа казначейства в разрезе корреспондирующих счетов в порядке, изложенном по заполнению журнала-ордера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месяца итоги журнала-ордера 3 переносятся в Главную книгу. Остатки средств на начало и конец месяца в разрезе субсчетов и в целом по счету 13 приводятся на последней странице журнала-ордера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Учет операций по движению активов и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Журнал-ордер 4 по счетам 01, 02,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журнале-ордере 4 отражаются операции по счетам 01 "Активы", 02 "Износ активов" и 25 "Фонд в активах". Журнал-ордер состоит из двух разделов: в первом разделе записываются операции по счету 01, с выделением поступления и списания активов в разрезе, необходимом для составления формы 5 годового отчета "Отчет о движении активов и материальных ценностей".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по кредиту счета 01 "Активы" производятся на основании актов по типовым формам ОС-3 (бюдж) "Акт на списание активов в государственных учреждениях" и ОС-4 "Акт на списание автотранспортных средств", при этом указывается порядковый номер документа и краткий текст. На основании аналитических данных журнала-ордера 4 составляется форма 5 годового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месяца итоги журнала-ордера 4 переносятся в Главную книгу.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Учет внутриведомственных 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финансированию.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Журнал-ордер 5 по счетам 14, 23,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Операции по счетам 14 "Внутриведомственные расчеты", 23 "Финансирование", 24 "Фонды и средства целевого назначения" учитываются в журнале-ордере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журнале-ордере сочетается синтетический учет (лицевая сторона) и аналитический учет по счетам 23,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операций производится на основании первичных документов или сводных отчетов, а по ведомостям 1 и 2 итогами за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записей за месяц и подведений итогов в журнале-ордере 5, данные переносятся в Главную книгу.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Обороты по дебету счетов 23, 24, учтенные в других журналах-ордерах, отражаются также итогами за месяц в разрезе субсчетов аналитического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получения необходимых данных для заполнения отчетности в таблицах приводятся обороты нарастающими итогами с начала года за отчетный месяц. По субсчету 230 "Финансирование из бюджета на расходы государственного учреждения и другие мероприятия" операции по взаимным расчетам между учреждениями (организациями) и другим расчетам разрешается предварительно регистрировать в ведомости 3. На основании итоговых данных ведомости заполняется журнал-ордер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Журнал-ордер 5 подсчитывается шахматным порядком. При записи в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главную книгу кредитовые обороты счетов 14, 23, 24 отражаются по графе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"Оборот по кредиту" данной книги.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Дебетовые обороты журнала-ордера 5 разносятся по соответствующим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счетам Главной книги в отведенных графах раздела "Оборот по дебету".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Учет расчетов.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Журнал-ордер 6 по счетам 15,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Журнал-ордер 6 предназначен для учета расчетов с поставщиками,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подрядчиками и заказчиками за выполненные работы и оказанные услуги,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прочим платежам, с дебиторами и кредиторами.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Записи производятся на основании итоговых данных ведомости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окончании месяца итоговые данные журнала-ордера 6 переносятся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Главную книгу.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Учет расчетов с подотчетными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Журнал-ордер 7 по счету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Для учета расчетов с подотчетными лицами, отражаемых на счете 16, предназначен журнал-ордер 7, в котором обеспечивается в единой системе записей синтетический и аналитический учет. Аналитический учет ведется по отдельным выданным в подотчет суммам и осуществляется позиционным способом. По каждой отдельной строке отражаются выданный аванс, суммы расхода на основе утвержденного авансового отчета, а также возвращенная сумма неиспользованного аванса или возмещенная сумма перерасхода.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авансовому отчету присваивается очередной порядковый номер за данный месяц отдельной строкой. До записи в учетном регистре, на авансовом отчете делается разметка номеров балансовых счетов, в дебет которых должны быть отнесены соответствующие суммы расхода. 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каждый лицевой счет (подотчетное лицо) отводится необходимое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строк.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Записи в журнал-ордер 7 производятся на основании первичных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(приходных и расходных кассовых ордеров, авансовых отчетов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окончании месяца данные журнала-ордера 7 подсчитываются,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итоговые данные заносятся в Главную книгу.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Учет операций по исполнению сметы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расходов по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Журнал-ордер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счетам 03, 04, 05, 06, 08, 18, 19, 20,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Синтетический и аналитический учет фактических расходов осуществляется в журнале-ордере 8, в котором одновременно суммируются операции как по дебету, так и по кредиту соответствующих субсчетов счета 20.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журнале-ордере 8 отражаются также кредитовые обороты счетов.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Записи в журнал-ордер 8 производятся на основании ведомостей 3, 4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разработочной таблицы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контроля за исполнением сметы фактические расходы (по спецификам)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приводятся итогами за месяц и с начала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Обороты по дебету и кредиту из других журналов-ордеров заполняются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листков-расшифровок N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окончании месяца данные журнала-ордера 8 подсчитываются, и итоги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переносятся в Главную книгу.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Аналитический учет открытых лимитов, кассовых и фактических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ведется в книге учета лимитов (ассигнований) и расходов формы N 294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программам, подпрограммам и спецификам бюджетной классификации.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Учет малоценных и быстроизнашивающихся предметов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фонда в малоценных и быстроизнашивающихся предметах.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Журнал-ордер 9 по счетам 07,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Операции по счетам 07 "Малоценные и быстроизнашивающиеся предметы" и 26 "Фонд в малоценных и быстроизнашивающихся предметах" учитываются в журнале-ордере 9. Записи производятся на основании первичных документов, материальных отчетов, при этом в графе "текст" журнала-ордера указывается содержание операции. Аналитический учет по видам малоценных и быстроизнашивающихся предметов ведется в книгах по видам, местам хранения и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в журнал-ордер 9 производятся на основании актов, приходных ордеров, накладных и других документов. По окончании месяца итоговые данные переносятся в Главную книгу.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Ведомость 3 по счетам расчетов с поставщиками,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подрядчиками и заказчиками за выполненные работы и оказанные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услуги с разными дебиторами и кредиторами по счетам 15,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Ведомость 3 ведется для учета расчетов с поставщиками, подрядчиками и заказчиками и открывается на месяц, квартал или год. В зависимости от объема первичных документов, для удобства учета и наглядности ведения аналитического учета рекомендуется ведомость 3 сшивать в отдельные тетради отдельно по видам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открытии ведомости 3 для отдельных государственных учреждений отводится несколько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3 построена по схеме оборотной ведомости-сальдо на начало месяца (дебетовое или кредитовое) с указанием даты возникновения задолженности, обороты по дебету, обороты по кредиту и сальдо на конец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в ведомость 3 производятся по данным первичных документов (актам, накладным, счетам, платежным требованиям, сличительным ведомостям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Месячные итоги оборотов по кредиту счета 15 и по субсчетам счета 17 из ведомостей 3 переносятся в журнал-ордер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учета депонированной заработной платы открывается на год. Для каждого депонента в книге отводится отдельная строка, по которой указывается табельный номер, фамилия, имя и отчество, депонированная сумма.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выплаты из кассы, суммы записываются по той же строке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графе соответствующего месяца дебетового раздела, с указанием номера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расходного кассового ордера.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конце месяца книга аналитического учета депонированной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 и стипендии ф. N 441 подсчитывается и выводится сальдо (на очередной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свободной строке), которое должно быть равно сумме незакрытых позиций.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Ведомость 4 учета движения материалов.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Ведомость 4 предназначена для учета движения 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ценностей в суммовом выражении по местам их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Записи в ведомость 4 производятся на основании накопительных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ведомостей по приходу и расходу материальных ценностей или первичных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(приходных ордеров, актов, требований, лимитно-заборных карт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окончании месяца итоговые данные из ведомости 4 переносятся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журнал-ордер 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Разработочная таблица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Сводка расчетов по денежному содержанию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штатного персонала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Разработочная таблица 1 является сводным регистром группировки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денежного содержания и заработной платы и распределения их по направлениям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 (по спецификам). Разметка сумм начисленной заработной платы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счетам, спецификам экономической классификации расходов производится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специально отведенной для этого таблице на последней странице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Данные из разработочной таблицы 1 подлежат переносу в журнал-ордер 8.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Разработочная таблица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Листок-расшифровка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Суммы, относимые в дебет (кредит) счета 20 "Расходы по бюджету", субсчета 200, 202, 203, по которым имеется корреспонденция в других журналах-ордерах или ведомостях, расшифровываются и группируются по субсчетам, спецификам в листках-расшифровках формы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в листках производятся по данным первичных документов итогами за день или более продолжительный период, с кратким пояснением содержания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отчетного месяца заполненные листки-расшифровки передаются бухгалтерии для отражения в журнале-ордере 8. После записи в учетный регистр листки-расшифровки приобщаются к первичным документам журнала-ордера 8 и хранятся при архивной справке к счету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Главная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Главная книга открывается на год и используется для обобщения данных из журналов-ордеров, взаимной проверки правильности произведенных записей по отдельным счетам при составлении баланса. В Главной книге показываются: вступительное сальдо, текущие обороты и исходящее сальдо по каждому синтетическому счету. Запись текущих оборотов в Главную книгу является одновременно и регистрацией учетных данных, отраженных в журналах-ордерах.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записей, произведенных в Главной книге осуществляется подсчетом сумм оборотов и сальдо по всем счетам. Суммы дебетовых и кредитовых оборотов, а также дебетовых и кредитовых сальдо по Главной книге и по всем счетам должны быть соответственно равны.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Хранение первичных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 учетных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хранения первичных документов и учетных регистров должен обеспечить возможность быстрого нахождения документов по каждой записи в учетных регистрах.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бухгалтерские документы хранятся отдельно от журналов-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ордеров или ведомостей аналитического учета. Каждая партия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текущего месяца, относящаяся к какому-либо одному журналу-ордеру или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одной ведомости, формируется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внутри папки документы подшиваются в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последовательности записей в журнале-ордере или в ведомости.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Каждой группе документов, относящейся к отдельному журналу-ордеру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ведомости, должна прилагаться справка для архивного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Справка для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N __ за ______ 199_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кредитуемого счета __ к ж/о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! Количество !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___________! документов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N по N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папках приводятся наименования учреждения, название и порядковый номер папки (дела) с начала года, отчетный период (год, месяц) номер журнала-ордера или ведомости, количество листов в папке (деле).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Журналы-ордера, ведомости и разработочные таблицы хранятся в папках, 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открываемых на год отдельно для каждого из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Папки изготавливаются по формату учетных регистров с внутренними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корешками, к которым крепятся журналы-ордера, ведомости и разработочные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окончании года учетные регистры подшиваются в отдельную папку.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учреждениях внутренних дел, с численностью личного состава менее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человек, хозяйственные операции (документы) могут регистрироваться в книге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"Журнал-Главная".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учреждения)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Журнал-ордер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Ведомость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счету N 12-касса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 _______ месяц 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Журнал-ордер и ведомость закончены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Данные листков-расшифровок в ж-о N 8 записаны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Главной книге суммы оборотов отражены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________________     Начальник УФО-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подпись             главный бухгалтер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Журнал-ордер N 1-по кредиту счета N 12-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"Касса" - в дебет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! Дата  !Счет!Счет!Счет!Счет!Счет!Счет!Счет!Счет!Счет!Счет!Счет!Счет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строки!отчета ! N  ! N  ! N  !  N ! N  ! N  ! N  ! N  ! N  ! N  ! N  !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!кассира!    !    !    !    !    !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 А    !  1 !  2 !  3 !  4 !  5 !  6 !  7 !  8 !  9 ! 10 ! 11 !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Счет!Счет!Счет!Счет!Счет!Счет!Счет!Счет!Счет!Счет!Счет!Счет!Счет!Итого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N  ! N  !  N ! N  ! N  ! N  ! N  ! N  ! N  ! N  ! N  !  N !кредиту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 !    !    !    !    !    !    !    !    !    !    !    !счета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! 14 ! 15 ! 16 ! 17 ! 18 ! 19 ! 20 ! 21 ! 22 ! 23 ! 24 ! 25 !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счету 20 накапливание производится в листках-расшифровках ф.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спецификам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Ведомость-1-по дебету счета        Сальдо на начало месяца тенге______тиын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12-Касса с кредита счетов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!Дата   !Счет!Счет!Счет!Счет!Счет!Счет!Счет!Счет!Счет!Счет!Счет!Счет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строки!отчета ! N  ! N  ! N  !  N ! N  ! N  ! N  ! N  ! N  ! N  ! N  !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!кассира!    !    !    !    !    !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 А    !  1 !  2 !  3 !  4 !  5 !  6 !  7 !  8 !  9 ! 10 ! 11 !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счета N 12!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Отметки                Сальдо на конец месяца тенге _____ тиын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Суммы, принятые с кредита счета N 20 (гр.1, подлежат группировке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спецификам в листках-расшифровках ф. N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учреждения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Журнал-ордер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ведомость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счетам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09 "Открытые лимиты по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10 "Лимиты по местным бюджетам"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11 "Специальные и валютные счета"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 ____________ месяц 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Журнал-ордер и ведомость закончены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Данные листков-расшифровок в Ж-О N 8 записаны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главной книге суммы оборотов отражены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 ___________    Начальник УФО-Главный бухгалтер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(подпись)           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Журнал-ордер по кредиту счета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в дебет счетов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!Дата   !Счет!Счет!Счет!Счет!Счет!Счет!Счет!Счет!Счет!Счет!Счет!Счет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строки!выписки! N  ! N  ! N  !  N ! N  ! N  ! N  ! N  ! N  ! N  ! N  !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!органа !    !    !    !    !    !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!казна- !    !    !    !    !    !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!чейства!    !    !    !    !    !    !    !    !    !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 А    !  1 !  2 !  3 !  4 !  5 !  6 !  7 !  8 !  9 ! 10 ! 11 !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Счет!Счет!Счет!Счет!Счет!Итого по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  N !  N !  N !  N !кредиту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 !    !    !    !счета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! 14 ! 15 ! 16 ! 17 !   18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Ведомость по дебету счета N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Сальдо на начало месяца _____ тенге ____тиын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 С кредита счетов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!Дата   !Счет!Счет!Счет!Счет!Счет!Счет!Счет!Счет!Счет!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строки!выписки! N  ! N  ! N  !  N ! N  ! N  ! N  ! N  ! N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!органа !    !    !    !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!казна- !    !    !    !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!чейства!    !    !    !    !    !    !    !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 А    !  1 !  2 !  3 !  4 !  5 !  6 !  7 !  8 !  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Отметки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*) По счету 20 накапливание производится в листках-расшифровках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спецификам.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Сальдо на начало месяца ________ тенге ______ тиын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!Счет!Счет!Счет!Счет!Счет!Счет!Счет!Счет!Счет!Итого по!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  N !  N !  N !  N !  N !  N !  N !  N ! N  !дебету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 !    !    !    !    !    !    !    !    ! счета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 10 ! 11 ! 12 ! 13 ! 14 ! 15 ! 16 ! 17 ! 18 !  19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Сальдо на конец месяца ________ тенге ______ тиын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Журнал-ордер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счету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"Прочие денежные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 ____________ месяц 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Журнал-ордер закончен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листков-расшифровок в ж-о N 8 записаны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Главной книге суммы оборотов отражены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 ___________    Начальник УФО-Главный бухгалтер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(подпись)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 По кредиту счета 13 в дебет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 !Дата   !Счет!Счет!Счет!Счет!Счет!Счет!Счет!Итого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строки!выписки! N  ! N  ! N  !  N ! N  ! N  ! N  ! по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!казна- !    !    !    !    !    !    !    !кредиту!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!чейств !    !    !    !    !    !    !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 А    !  1 !  2 !  3 !  4 !  5 !  6 !  7 !  8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Отметки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Сальдо на начало месяца тенге ______ тиын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 По дебету счета N 13 в кредит счетов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!Счет!Счет!Счет!Счет!Счет!Счет!Счет!Счет!Итого по!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  N !  N !  N !  N !  N ! N  ! N  ! N  !дебету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 !    !    !    !    !    !    !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 9  ! 10 ! 11 ! 12 ! 13 ! 14 ! 15 ! 16 !  17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Сальдо на конец месяца ________ тенге ______ тиын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Аналитические данные к счету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      !Сальдо   ! Обороты по дебету   ! Обороты по кредиту  !Сальдо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!на начало!---------------------!---------------------! 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субсчетов    !месяца   !Дата!Сумма!Дата!Сумма!Дата!Сумма!Дата!Сумма!конец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 !    !     !    !     !    !     !    !     !месяца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 1    !  2 !  3  !  4 !  5  !  6 !  7  !  8 !  9  !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 Денежные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счету 13....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наименование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Журнал-ордер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 ____________ месяц 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Обороты по кредиту счетов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N 01 "Активы"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N 02 "Износ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N 25 "Фонд в активах"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Журнал-ордер закончен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листков-расшифровок в Ж-О N 8 записаны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Главной книге суммы оборотов отражены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 ___________    Начальник УФО-Главный бухгалтер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(подпись)                           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 !Дата!N доку-!     Текст       !    Кредит субсчетов счета N 01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    ! мента !                 !-------------------------------------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 !       !                 !    N   !   N   !   N   !  N  ! 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   !  Б !  В    !        1        !    2   !   3   !   4   !  5  !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 !       !Оборот с начала  !    Х   !   Х   !   Х   !  Х  !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 !       !   года          !        !       !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Итого за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Оборот с начала года                Х        Х             Х     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Отметки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Вкладной лист к журналу-ордеру N 4 (бюджет)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Дебет счетов (субсчетов)! Расшифровка выбытия активов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!N 25 !  N  !Итого по!Списано на счет  !передан!списано!реализо-!прочие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!     !счету   !-----------------!безвоз-!по вет-!вано    !выбытия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!     !N 01    !Учрежде-!виновных!мездно !хости и!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 !     !        !ния     !лиц     !       !износу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!  8  !  9  !   10   !   11   !   12   !   13  !   14  !   15   !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    Х    Х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    Х    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   ! Дата !N доку-!                ! Кредит счета N 25 в дебет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 !      !мента  !                !-----------------------------------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!       !  Текст         !    N     !   N    !   N   !   N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    !  Б   !   В   !     Г          !    1     !   2    !   3   !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!       !Оборот с начала !----------------------------------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!       !года            !    Х     !   Х    !   Х   !  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                Итого за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Оборот с начала года  Х        Х       Х       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!Кредит счета N 02 !       Расшифровка поступления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!в дебет счетов    !-------------------------------------------------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 !приобретено за счет!получено! прочие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------------------------!------------------ !безвоз- ! поступления!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Итого!N  ! N ! Итого по !финан-!спец.  !    !мездно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   !   !   !счету N 02!сирова!средств!    !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счету!   !   !          !ния   !       !    !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25 !   !   !          !      !       !    !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! 6 ! 7 !    8     !   9  !  10   ! 11 !   12   !    13      !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  ! Х ! 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 с начала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  ! Х ! Х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Аналитические данные к счету N 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суб-!Аналитический !Оборот с    !Саль !        Дебет       !Кредит!Сальдо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счета !учет по       !начала года !до на!--------------------!      !на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!субсчетам     !до отчетного!нача-!По  !Из других Ж/О  !      !конец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 !месяца      !ло   !дан-!---------------!      !отчет-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 !            !отчет!ному!Ж/О!Сум!Ж/О!Сум!      !ного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!--------------!------------!ного !ж/о !N  !ма !N  !ма !      !месяца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!Наименование  !дебет!кредит!меся !    !   !   !   !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 !     !      !ца   !    !   !   !   !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     !Б             !    1!     2!    3!   4!  5!  6!  7!  8!   9  !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    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011    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012     Передаточные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013     Машины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014     Нематериальные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активы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015     Транспортные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016     Инструменты,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производственный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принадлежности)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хозяйственный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инвентарь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017     Рабочий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продуктивный скот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018     Библиотечный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019     Прочие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Всего по счету N 01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МВД 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учреждения)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Журнал-Ордер N 5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кредиту счетов: 14 "Внутриведомственные расчеты по финансированию"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23 "Финансирование"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24 "Фонды и средства целевого назначения"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 _________ месяц _____ г.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              Кредит      !      14!       23!       24! Итого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!Дебет                        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!-----------------------------!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!Счет N!Субсчет  !Основание   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 !  N      !(где        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 !         !требуется   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 !         !содержание  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 !         !записи)     !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     !Б        !В           !      1 !       2 !       3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                 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Аналитические данные по счету 23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!Наименование      !Обороты с   !Сальдо!  Обороты за текущий    !Сальдо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!источников        !начала года !на    !         месяц          !на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!финансирования    !до отчетного!начало!------------------------!конец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!месяца      !отчет-!       Дебет        !Кре!отчет-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            !ного  !--------------------!дит!ного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            !месяца!по  !из других ж/о  !   !месяца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            !      !дан-!---------------!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            !      !ному!ж/о!сум!ж/о!сум!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            !      !ж/о !   !ма !   !ма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 !------------!      !    !   !   !   !   !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 !дебет!кредит!      !    !   !   !   !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   !Б                 !   1 !   2  !   3  !  4 ! 5 ! 6 ! 7 ! 8 ! 9 !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230  Финансирование из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бюджета на расходы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учреждения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231  Финансирование из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бюджета капитальных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232  Финансирование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других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235  Финансирование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бюджета на расходы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учреждений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взаимозачету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236  Средства родителей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содержание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детского учреждения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239 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проектов из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внешних займов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Справка о движении сумм по субсчету 230 "Финансирование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бюджета на расходы государственного учреждения и другие мероприятия"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Аналитические данные по счету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!Статьи           !Обороты     !Сальдо!Обороты за текущий месяц!Сальдо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!аналитического   !с начала    !на    !----------------------- !на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!учета            !года до     !начало!      Дебет        !Кре-!конец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 !отчетного   !отчет-!-------------------!дит !отчет-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!месяца      !ного  !по  !из других ж/о !    !ного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!------------!месяца!дан-!--------------!    !месяца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!Дебет!Кредит!      !ному!ж/о!сум!ж/!сум!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      !      !ж/о !   ! ма! о!ма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   !Б                !    1!     2!    3 !   4!  5!  6! 7!  8!   9!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Фонд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поощрения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и  Фонд производствен-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  ного и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ства 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  Кредиты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по счету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Журнал-ордер закончен 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главной книге оборотов отражены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  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Начальник УФО-главный бухгалтер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МВД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учреждения)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Журнал-ордер N 6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кредиту счетов: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15 - "Расчеты с поставщиками, подрядчиками и заказчиками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 выполненные работы и оказанные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17 - "Расчеты с разными дебиторами и кредиторами"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 ____________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(месяц)      (год)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Журнал-ордер закончен 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Главной книге суммы оборотов отражены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  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Начальник УФО-главный бухгалтер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Заполняется на основании месячных итогов ведомости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 Кредит  !  !  !     Счет N 17   Расчеты с разными дебиторами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стро-!      счетов  !  !  !----------------------------------------------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   !Дебет         !  !  !Субсчет!Субсчет!Субсчет!Субсчет!Субсчет!Субсчет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!счетов        !  !  !   N   !   N   !   N   !   N   !   N   ! 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    Счет N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!1 !2 !     3 !     4 !     5 !    6  !     7 !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кредиторами                 !Счет N 15 - Расчеты с   !Всего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--------------------------------!поставщиками, подрядчи- !по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Субсчет!Субсчет!Субсчет!Итого по!ками и заказчиками      !журналу-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   !   N   !   N   !счету   !за выполненные работы   !ордеру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  !       !N 17    !и оказанные услуги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 !        !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9!     10!     11!      12!                  13    !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МВД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учреждения)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Журнал-ордер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 __________ месяц ______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Обороты по кредиту счета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N 16 "Расчеты с подотчетными лицами"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Журнал-ордер закончен 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Данные листков-расшифровок в ж/о N 8 записаны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главной книге суммы оборотов отражены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  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Начальник УФО-Главный бухгалтер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подпись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За _______ месяц _____ год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!Фамилия, И.О. ! Сальдо на начало месяца !   Обороты по дебету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ст-!подотчетного  !-------------------------!------------------------------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ро-!лица          !дебет!кредит!дата образ. ! основание !N до-!кор. 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 !              !     !      !задолжен.   !           !кумен!счет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 !     !      !            !           !та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             !    1!     2!           3!          4!    5!    6!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Выдано в возм. расходов !       Обороты в дебет счетов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--------------------------!------------------------------------------------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докум.!кор. счет !сумма ! основание ! дата ! N докум. ! N _ ! N _ !N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8!         9!    10!         11!    12!        13!   14!   15!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По кредиту счета N 16 (по корреспондирующим счетам   !Сальдо на 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и субсчетам                                          !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!N__!N__!N__!N__!N__!N__!N__!N__!N__!   Разное         !Дебет!Кредит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стро!   !   !   !   !   !   !   !   !   !------------------!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  !   !   !   !   !   !   !   !   !   !N  !сумма ! итого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 !   !   !   !   !   !   !   !   !   !      !  по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 !   !   !   !   !   !   !   !   !   !      !кредиту!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17! 18! 19! 20! 21! 22! 23! 24! 25!   !   26 !   27  !   28!   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Журнал-ордер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"Исполнение сметы расходов по бюджету"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кредиту счетов: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03 "Изделия и продукция"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04 "Оборудование, строительные материалы и материалы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научных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05 "Молодняк животных и животные на откорме"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06 "Материалы и продукты питания"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08 "Затраты на производство и другие цели"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 "Расчеты с рабочими, служащими и стипендиатами"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 "Расчеты по пенсионному и социальному обеспечению"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"Расходы по бюджету"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 "Прочие расходы"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за ________ _____ г.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Журнал-ордер закончен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главной книге суммы оборотов по данным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"Всего по журналу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-ордеру" на страницах 6-7 отражены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Соответствующие обороты с ведомостью N 4, разработочной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таблицей N 1 сверены.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Начальник УФО-Главный бухгалтер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Исполнитель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Кредит счетов!  Обороты по кредиту счетов (субсчетов)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!Дебет счета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!N 20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!   !   !Наименование !Материальные      !Счет!Счет!Счет!Счет!Итого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!специфик     !ценности          !N 18!N19 !N...!N...!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!экономической!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!классификации!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!расходов     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 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!А  ! Б ! В !     Г       ! 1! 2! 3! 4! 5! 5а!  6 !  7 ! 8  !  9 !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!Обороты по дебету из других журналов-  !Всего по!Списано в уменьшение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!ордеров или листков расшифровок        !дебету  !затрат и в порядке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      !        !распределения (кредит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      !        !счета N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!N!сумма!N!сумма!N!сумма!N!сумма!N!сумма!        !  !  !  !  ! 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! N 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 !  18 ! ! 19  ! ! 20  ! !  21 ! ! 22  !   23   !24!25!26!27!   !  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Всего         !            По смете (тыс. тенге)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---------------------!-----------------------------------------------------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месяц  !С начала  !На год !   1     !   2     !   3    !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!года      !       ! квартал ! квартал ! квартал!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     !   30     !  31   !    32   !   33    !   34   !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   Кредит счетов!  Обороты по кредиту счетов (субсчетов)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стр!Дебет счета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!N 20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!   !   !Наименование !Материальные      !Счет!Счет!Счет!Счет!Итого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!специфик     !ценности          !N 18!N19 !N...!N...!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!экономической!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!классификации!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!расходов     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 !              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!А  ! Б ! В !     Г       ! 1! 2! 3! 4! 5! 5а!  6 !  7 ! 8  !  9 !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!Обороты по дебету из других журналов-  !Всего по!Списано в уменьшение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!ордеров или листков-расшифровок        !дебету  !затрат и в порядке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      !        !распределения (кредит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      !        !счета N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!N!сумма!N!сумма!N!сумма!N!сумма!N!сумма!        !  !  !  !  !   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! N 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 !  18 ! ! 19  ! ! 20  ! !  21 ! ! 22  !   23   !24!25!26!27!   !  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Всего         !            По смете (тыс. тенге)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---------------------!-----------------------------------------------------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месяц  !С начала  !На год !   1     !   2     !   3    !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!года      !       ! квартал ! квартал ! квартал!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     !   30     !  31   !    32   !   33    !   34   !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Кредит счетов   !        !   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 счетов                   !        !   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-------------------------------!        !   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сч.!  Наименование счетов    !   3    !   4    !   5    !   6    !   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  ! Б                       !   1    !   2    !   3    !   4    !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 Изделия и продукция.....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 Оборудование, строительные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материалы и материалы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 Молодняк животных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животные на откорме.....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  Материалы и продукты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питания 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 Затраты на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другие цели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 Открытые лимиты по бюджету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Касса....................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Внутриведомственные расчеты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финансированию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Расчеты с разными дебиторами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кредиторами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Расчеты с рабочими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служащими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Расчеты по пенсионному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социальному обеспечению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Прочие расходы 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Финансирование...........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Фонды и средства целевого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по странице........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по журналу-ордеру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!Счет!Счет!Счет!Счет! Счет N 20    ! Счет   !Счет!Счет!Счет!Всего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сче!N18 !N19 !N08 !N   !--------------! N 21   !N   !N   !N   !журналу-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 !    !    !    !    !Расход по     !Прочие  !    !    !    !ордеру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 !    !бюджету       !расходы !    !    !    !графы 1-16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 !    !--------------!    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 !    !Суб-   !Суб-  !    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 !    !счет   !счет  !    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МВД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учреждения)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Журнал-ордер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 __________ месяц ______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Обороты по кредиту счетов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N 07 "Малоценные и быстроизнашивающиеся предметы"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N 26 "Фонд в малоценных и быстроизнашивающихся предметах"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Журнал-ордер и ведомость закончены 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Данные листков-расшифровок в ж-о N 8 записаны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главной книге суммы оборотов отражены 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Исполнитель  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Начальник УФО-Главный бухгалтер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подпись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Вкладной лист к журналу-ордеру N 9 (бюджет)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 !Дата!N доку-! Текст !     Кредит счета 07 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    !мента  !       !-----------------------------------------------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 !       !       !  N 070   ! N 26   ! N     ! N     !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!А   ! Б     ! В     !         1!       2!      3!      4!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 !Оборот !          !        !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 !с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 !года   !  Х       ! Х      ! Х     ! Х     !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Итого за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Оборот с начала года               Х        Х      Х       Х   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Отметки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таблицы: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 счетов (субсчетов) !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 N  ! N  ! Итого по  !Списано недостач!Передано!Списано!Внутрен-!Прочие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 !    ! счету N07 !и хищений за    !безвоз- !от пор-!ние обо-!выбы-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 !счет            !мездно  !чи и   !роты    !тия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 !----------------!        !стих.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 !учрежде!виновных!        !бедствий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!    !           !ний    !лиц     !        !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! 7  ! 8  !       9   !     10!      11!     12 !     13!      14!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Х   Х  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 с начала года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   Х  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 !Дата!N доку-! Текст !Кредит счета N 26 в!Дебет счетов (субсчетов)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    !мента  !       !-----------------------------------------------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 !       !       !N 070!N 071!N 073 ! N   ! N  ! Итого по счету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 !       !       !     !     !      !     !    ! N 26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!А   ! Б     ! В     !    1!    2!     3!   4 !  5 !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    !Оборот !     !     !      !     !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 !с начала     !     !      !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    !года   !  Х  ! Х   ! Х    !   Х !  Х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Итого за месяц.........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Оборот с начала года... Х     Х     Х       Х   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Отметки................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Приобретено за счет !получено!       !прочие !внутренние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--------------------!безвоз- !       !поступ-!обороты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финанси-!спец.средс.!мездно  !       !ления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рования !           !        !       !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   !     8     !    9   !   10  !   11  !    12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учреждения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Ведомость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Аналитический учет к счету N ________ субсчет N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Ведется по субсчетам счетов: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 "Расчеты с поставщиками, подрядчиками и заказчиками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выполненные работы и оказанные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 "Расчеты с разными дебиторами и кредиторами"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 ________ месяц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Исполнитель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подпись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 ________ месяц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!Наименование  !Сальдо на начало месяца  !  Обороты по дебету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!дебиторов,    !-------------------------!------------------------------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!кредиторов    !Дебет!Кредит!Дата образ. ! Основание !N    !кор.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 !     !      !задолженнос.!           !док. !счет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 !     !      !            !           !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             !    1!     2!           3!          4!    5!    6!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Обороты по кредиту в дебет счетов (по корреспондирующим счетам и субсчетам)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!дата !N док.  !N !N !N !N !N !N !N !N !N !N !N !N !N !N !N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  !  9  !  10    !11!12!13!14!15!16!17!18!19!20!21!22!23!24!25!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Разные       ! Итого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счета! Сумма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 26    !   27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кредиту _______ Записи за отчетный месяц закончены ____ (дата)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журнал-ордер N 6 соответствующие суммы из графы 11-26 перенесены____дата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Исполнитель_____________________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МВД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учреждения)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Ведомость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 ___________ месяц ______г.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Учет движения материалов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 !Показатели      !корресп.!  N субсчетов или групп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строки!                !счет N  !------------------------------------------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 !        !------------------------------------------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 !        !Склад N или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!Остаток на      !        !       !       !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!начало месяца   !Х       !      1!      2!      3!      4!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Приход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Итого приход с остатком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Расход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Итого...              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Остаток на конец месяца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!        !        !N субсчетов или групп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     !Склад N или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 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 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 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!      !        !        !N субсчетов или групп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     !Склад N или материально-ответственное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 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 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 !        !    Х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закончена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 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МВД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Разработочная таблица N 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расчетов по денежному содержанию штатного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за _______ месяц ________год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(месяц)        (год)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Таблица закончена "___"___________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Соответствующие обороты в журнал-ордер N 8 перенесены "___"________г.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           Начальник УФО-Главный бухгалтер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подпись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Ведомость !Наименование !              Начисления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----------!подразделений!-------------------------------------------------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!дата !             !        Основная заработная плата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 должностные оклады            !специал.!клас-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!-------------------------------!звания  !сность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!всего!высшего, !младшего  !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     !старшего !начсостава!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     !и        !и рядовых !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     !среднего !          !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 !             !     !начсостава          !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  !  Б  !  В          !    1!       2 !        3 ! 4  !    5   !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 за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с начала года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Основная заработная плата           !    Дополнительные денежные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выслуга!надбавка  !районный  !   !    !премии  !оплата    !надбавки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лет    !за особые !коэффици- !   !    !        !сверхур.  !к должн.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!условия   !ент       !   !    !        !работы    !окладу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 !          !   !    !        !в выход.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 !          !   !    !        !дни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 !          !   !    !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 !          !   !    !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 !       8  !       9  ! 10! 11 !     12 !       13 !       14!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!Начислено   !  Удержания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Компенсационные выплаты            !Прочие!Всего!в т.ч.!подох!по исп.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----------------------------------------!начис !     !не    !налог!листам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взамен !пособие !выход. !сохран.!   !   !ления !     !аттест.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прод.  !на оздо-!пособ. !з/пл.  !   !   !      !     !соста-!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пайка  !ровление!       !       !   !   !      !     !ву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16!      17!     18!     19! 20! 21!   22 !   23!   24 !  25 !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!Причи-!   Выдано             !Депо !Взносы работо-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----------------------!тается!----------------------!ниро !дателей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проф. !кредит!  !Итого!к вы- !по ведо-!по рас!подот !вано !--------------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взносы!      !  !     !даче  !мости   !ордеру!четн. !     !социал!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 !  !     !      !        !      !лицам !     !налог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27 !   28 !29!   30!    31!      32!    33!    34!   35!    36! 37!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записи в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журнал-ордер N 8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дебет!кредит!сумма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Итого: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МВД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учреждения)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Листок-расшифровка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 _________ 19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Суммы по журналам-ордерам   N    ____ отнесенные в дебет счета N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-------------------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ведомостям                               кредит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записи      ! Суммы по спецификам субсчета 200  !С кредита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номера журнала     !      счета N 20                   !счетов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ордера                 !-----------------------------------!---------------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!N__!N__!N__!N__!N__!N__!N__!N__!N__!   !   !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                      !  1!  2!  3!  4!  5!  6!  7!  8!  9! 10! 11! 12!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записи      ! Суммы по спецификам субсчета 200  !С кредита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номера журнала-    !      счета N 20                   !счетов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ордера                 !-----------------------------------!---------------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!N__!N__!N__!N__!N__!N__!N__!N__!N__!   !   !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                      !  1!  2!  3!  4!  5!  6!  7!  8!  9! 10! 11! 12!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Листок-расшифровка закончен ________ итоговые суммы в журнале-ордере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отражены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Исполнитель______________   Начальник УФО-Главный бухгалтер__________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подпись                 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Главная книга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Счет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счета                       ж.о. форма (бюджет)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Ме-!       Обороты по дебету   ! Обороты по дебету    !      !Сальдо !Месяц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сяц!------------------------------------------ Итого  !Оборот!-------!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!Ж/О!Ж/О!Ж/О!Ж/О!Ж/О!Ж/О!Ж/О!Ж/О!Ж/О!      !по     !по кре!Де-!Кре!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!N 1!N2 !N3 !N4 !N5 !N6 !N7 !N8 !N9 !      !дебету !диту  !бет!дит!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1!  2!  3!  4!  5!  6!  7!  8!  9!10 !  11  !  12   !  13  ! 14!15 ! 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Сальдо 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