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d2a0" w14:textId="46c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хранению зерна на хлебоприемных предприятиях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апреля 2000 г. N 97. Зарегистрирован в Министерстве юстиции Республики Казахстан 29 апреля 2000 г. N 1124. Утратил силу приказом Министра сельского хозяйства Республики Казахстан от 20 июня 2008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Утратил силу приказом Министра сельского хозяйства РК от 20.06.2008 N 385.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сельского хозяйства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20.06.2008 N 385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приказов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сельского хозяйства Республики Казахстан согласно перечню, прилагаемому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2008 года N 385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сельского хозяйства Республики Казахстан от 4 апреля 2000 года N 97 "Об утверждении Правил лицензирования деятельности по хранению зерна на хлебоприемных предприятиях" (зарегистрирован в Министерстве юстиции Республики Казахстан 29 апреля 2000 года N 1124; опубликован "Казахстанская правда" от 30 мая 2000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приказа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2000 года N 273 "Отдельные вопросы лицензирования деятельности по приемке, хранению, переработке зерна и продуктов его переработки на элеваторах"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приемке, хранению, переработке зерна и продуктов его переработки на элеваторах.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приказом Министра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4.04.2000 г. N 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лицензирования деятельности по хранению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зерна на хлебоприемных предприятиях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Заголовок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выдачи отзыва, приостановления прекращения и возобновления действия генеральных лицензий на осуществление деятельности по хранению зерна на хлебоприемных предприятиях.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лицензии получателю лицензии (Лицензиату) на осуществление деятельности по хранению зерна на хлебоприемных предприятиях, переоформление лицензии, приостановление, возобновление и прекращение действия лицензии, отзыв лицензии во внесудебном порядке производится местным исполнительным органом соответствующей области (далее - Лицензиар).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-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Государственный зерновой инспектор уполномоченного органа в соответствии с законодательством Республики Казахстан вносит предложения Лицензиару о приостановлении действия и (или) отзыве лицензии на право осуществления деятельности по хранению зерна.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1 дополнена пунктом 2-1 -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лицензирования являются юридические лица Республики Казахстан, имеющие на праве собственности зернохранилища (элеватор, хлебоприемный пункт), на которых осуществляется хранение зерна.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с изменениями -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являются неотчуждаемыми, то есть не передаваемыми Лицензиатом другим юридическим лицам, если иное не предусмотрено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- юридическое лицо, имеющее на праве собственности зернохранилище (элеватор, хлебоприемный пункт), на котором осуществляется хранение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зерна - технологический комплекс услуг, осуществляемый на зернохранилище (элеваторе, хлебоприемном пункте), включающий приемку, взвешивание, сушку, очистку, хранение и отгрузку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услуга по приемке зерна - мероприятия по определению количества и качества зерна при его поступлении на зернохранилище, формированию и рациональному размещению партий, а также учету зерна по лицевым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услуга по взвешиванию зерна - определение массы зерна на весах;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услуга по сушке зерна - совокупность технологических операций, направленных на снижение влажности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услуга по очистке зерна - совокупность технологических операций по отделению имеющихся в зерне примесей;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услуга по хранению зерна - совокупность технологических операций по обеспечению количественно-качественной сохранности зерна, мероприятия по контролю за качеством и состоянием зерна на зернохранилище;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услуга по отгрузке зерна - совокупность технологических операций по отпуску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9)-10)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(подпункты исключены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с дополнениями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 дополнен подпунктом 2-1) -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 Условия и порядок выдачи лицензий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лицензий осуществляется Лицензиаром на равных основаниях и равных условиях для всех лиц, квалификационный уровень которых соответствует предъявляемым требованиям, установленными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 и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заявитель представляет Лицензиару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государственной регистрации (перерегистрации)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или копию платежного поручения об уплате лицензионного сбора;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копию свидетельства о регистрации права собственности на имущественный комплекс хлебоприемного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21 июня 2000 года N 167; от 29.05.2001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сельского хозяйства Республики Казахстан от 8 января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При выдаче лицензии заявитель подлежит уведомлению (ознакомлению) о возможности введения временного управления и ограничения прав учредителей (акционеров) по управлению хлебоприемным предприятием в случаях, установленных статьями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28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29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31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19 января 2001 года "О зерне". Уведомление регистрируется Лицензиаром в журнале врученных уведомлений и вручается заявителю под роспись письменно.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7-1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с изменениями -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лицензии на хранение зерна указывается местонахождение зернохранилища (элеватора, хлебоприемного пункта).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Лицензиат при получении лицензии представляет Лицензиару нотариально заверенную карточку с фамилиями, именами и отчествами лиц, уполномоченных подписывать зерновые расписки, образцами их подписей и образцом оттиска печати, учиняемой на зерновой расписке, по форме согласно приложению 1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9-1 - 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выдаче лицензии может быть отказано по следующим основаниям: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законодательными актами для данной категории субъектов осуществления деятельности по хранению зерна;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полного перечня документов, указанного в пункте 7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внесение сбора за право занятия данным видом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не отвечает квалификационным требованиям,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2000 года N 273 "Отдельные вопросы лицензирования деятельности по хранению зерна на хлебоприемных предприятиях";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заявителя имеется решение суда, запрещающее ему занятие данным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Устава предприятия в части видов деятельности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зерне".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указанных препятствий, заявление рассматривается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об отказе в выдаче лицензии может быть обжаловано заявителем в суд в месячный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перерегистрации юридического лица, а также изменении адреса, банковских и других реквизитов Лицензиат обязан сообщить об этом Лицензиару в 10-ти 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В случае изменения наименования или организационно-правовой формы юридического лица оно обязано в течение месяца подать заявление о переоформлении лицензии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заверенной копии свидетельства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квитанции или копии платежного поручения об уплате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оригинала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12-1 - 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может быть отозвана в судебном порядке,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лицензиатом квалификационных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тем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Лицензиатом заведомо ложной информации при получении лицензии.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Инициирование отзыва лицензии осуществляется на основании проверки хлебоприемного предприятия комиссией, созданной решением Лицензиара. В случае отзыва лицензии Лицензиат в течение десяти дней с момента получения официального уведомления возвращает лицензию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Лицензия отзывается во внесудебном порядке в случае письменного отказа Лицензиата от лицензии. Отзыв лицензии во внесудебном порядке производится решением Лицензиара.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14-1 - 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Прекращение действия лицензии производится решением Лицензиара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суда об отзыве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реорганизации или ликвидации юридического лица.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Лицензиара о прекращении действия лицензии направляется Лицензиату.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уполномоченный орган вносит Лицензиару предложение об отзыве лицензии и может инициировать ликвидацию хлебоприемного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15-1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Размер лицензионного сбора и порядок его уплаты определяются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Споры, связанные с прекращением действия лицензии, разрешаются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Лицензиар вправе приостановить действие лицензии в установленном законодательством порядке с указанием причины приостановления. Приостановление действия лицензии производится на основании результатов проверки хлебоприемного предприятия. Копия решения Лицензиара о приостановлении действия лицензии в срок не более семи календарных дней направляется Лицензиату.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субъекта малого предпринимательства производится судом по заявлению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приостановлении действия лицензии субъекта малого предпринимательства направляется Лицензиаром в суд в порядке и на основаниях, установленных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18-1. Приостановление действия лицензии на право осуществления деятельности по хранению зерна в целом или в части осуществления отдельных операций на срок до шести месяцев производится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обязательств, вытекающих из зерновой расписки;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фитосанитарных правил и норм,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нормативных правовых актов либо невыполнение письменных предписаний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деятельности, ограниченной для хлебоприемных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обнаружение фактов систематического (двух и более раз в течение шести последовательных календарных месяцев) искажения показателей количества и качества зерна при приемке и отгрузке по заявлениям держателей зерновых расписок и при условии их документального подтверждения;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невыполнение требования о проведении обязательного ежегодного аудита.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18-1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в новой редакции -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Лицензиат вправе обжаловать в судебном порядке решение о приостановлении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Рассмотрение вопроса о приостановлении действия лицензии проводится по результатам проверки с участием Лицензиата.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Лицензиат под роспись или извещением по почте (с уведомлением) оповещается о дне и месте рассмотрения вопроса о приостановлении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неявки Лицензиата решение о приостановлении действия лицензии принимается без его участия.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приостановления действия лицензии Лицензиат устраняет выявленные нарушения.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После устранения причин, по которым действие лицензии было приостановлено, действие лицензии возобновляется Лицензиаром на основании документов, подтверждающих устранение выявленных нарушений.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сбор за право занятия деятельностью по хранению зерна на хлебоприемных предприятиях.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25 - с изменениями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3. Учет и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Осуществление деятельности по хранению зерна без соответствующей лицензии либо с нарушением лицензионных норм и правил влечет установленную законодательством ответственность.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Бланки лицензий являются документами строгой отчетности. Выдача лицензионных бланков учитывается в специальном журнале.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Контроль за соблюдением лицензионных правил Лицензиатами осуществляет Лицензиар.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квалификационных требований и настоящих Правил производится Лицензиаром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Лицензиар, выдавший лицензию, вправе требовать от Лицензиатов в рамках своей компетенции представления соответствующих документов и получать информацию, необходимую для выполнения контрольных функций.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29-1. Для подтверждения соответствия Лицензиата квалификационным требованиям ежегодно производится проверка готовности хлебоприемного предприятия к приему зерна нового урожая, по результатам которой составляется акт обследования хлебоприемного предприятия на предмет соответствия квалификационным требованиям и готовности к приему зерна нового урожая (далее - акт обследования) по форме согласно приложению 2 к настоящим Правилам. График проверки хлебоприемных предприятий на предмет соответствия квалификационным требованиям и готовности к приему зерна нового урожая и состав комиссии ежегодно утверждаются решением Лицензиара. Не менее чем за три месяца до указанного срока проверки график доводится до сведения Лицензиатов. Надлежащим образом оформленные акты обследования направляются Лицензиару, который в срок не более тридцати календарных дней с момента поступления документов принимает решение о подтверждении лицензии. Отказ в подтверждении лицензии является основанием для приостановления ее действия.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29-1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8 января 2003 года N 4; с изменениями -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29-2. Лицензиат обязан предоставлять отчеты по вопросам соблюдения квалификационных требований по формам и срокам, устанавливаемым Лицензиаром по согласованию с государственными органами по статистике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пунктами 29-1 и 29-2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Лицензиар ведет единый реестр выданных лицензий на осуществление деятельности по хранению зерна на хлебоприемных предприятиях, куда включаются сведения обо всех фактах выдачи, приостановления действия и отзыва лицензий.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30 - в новой редакции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29.05.2001 года N 150.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лицензирования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деятельности по хранению зерна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хлебоприемных предприятиях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1 - 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 нахождения хлебоприемного предприятия)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лиц, уполномоченных подписывать зерновые расписки)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Образцы подписей и печати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хранению зерна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хлебоприемных предприятиях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2 - приказом Министра сельского хозяйства РК от 14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Республики Казахстан от 3 марта 2006 года N 67 (вводится в действие со дня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обследования хлебоприемного предприятия на предмет соответствия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квалификационным требованиям и готовности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 приему зерна урожая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 200__года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наименование хлебоприемного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Председатель: представитель Лицензиара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 ТУ МСХ РК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санитарно-эпидемиологической службы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органа в области охраны окружающей среды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ТУ МСХ РК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Произвели проверку готовности предприятия к приему зерна нового урожая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Проверкой установлено: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1. Готовность зданий, сооружений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           |    Единица      | Наличие на      | Сведения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   измерения     | 01.01.200_ года |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Емкость зернохранилищ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элеваторная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складская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использовать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складская,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предназначенная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семян             тысяч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Зерносушилки               штук/тонн в 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Асфальтированные площадки    тысяч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Автомобилеразгручики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Зерноочистительные машины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Передвижное транспортное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автомобильные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вагонные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Установки дистанционного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температуры зерна  комплектов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Вентиляторы для активного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вентилирования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метров квадратных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2. Готовность лаборатории и лабораторного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           |Единица  |Наличие на      |Подготовлено|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|измерения|01.01.200__года |            |подготовлено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Пробоотборники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Влагомеры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Сушильные шкафы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Пурки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отмывки клейковины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Весы лабораторные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Мельницы  для размола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Комплекты сит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Выполнение мероприятий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Требования           |     Выполнение               |   Дата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 (ненужное вычеркнуть)       | подтверждающего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                   |  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в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эпидемиологической службы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 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оценке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в лаборатории      Имеется       Не имеется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справки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по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третьих лиц, выданной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регистрации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недвижимое имущество      Имеется       Не имеется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 проведении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ежегодного аудита годовой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 публикации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годового баланса и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прибылях и убытках         Выполнено     Не выполнено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Комплекс мероприятий по проведению работ по обеззараживанию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 карантинных, вредных и особо опасных вредных 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             |Единица измерения|Мероприятия|Наименование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      |           |фирмы, N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Силосный корпус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Зерносклады    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         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метров квадратных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метров кубических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5. Обеспеченность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        | Потребность   |   Имеется     |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специальности       |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Визировщик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Зерносушильщик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Машино-,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автомобилеразгрузчик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Сепараторщик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Транспортерщик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Электромонтер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Разнорабочий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 по соблюдению квалификационных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хлебоприемным предприятием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(не) соответствует квалификационным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 ТУ МСХ РК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санитарно-эпидемиологической службы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в области охраны окружающей среды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и карантину растений ТУ МСХ РК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