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ca46" w14:textId="b04c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бесплатной выдачи лечебно-профилактического питания и витаминных препаратов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21 апреля 2000г. N 95-П. Зарегистрирован в Министерстве юстиции Республики Казахстан 13.05.2000г. N 1131. Отменен - постановлением Правительства РК от 9 февраля 2005 года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21 января 1997 года N 89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P970089_ </w:t>
      </w:r>
      <w:r>
        <w:rPr>
          <w:rFonts w:ascii="Times New Roman"/>
          <w:b w:val="false"/>
          <w:i w:val="false"/>
          <w:color w:val="000000"/>
          <w:sz w:val="28"/>
        </w:rPr>
        <w:t>
 "Об основных направлениях по улучшению условий и охраны труда в отраслях экономики Республики Казахстан на 1997-2000 годы",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P990394_ </w:t>
      </w:r>
      <w:r>
        <w:rPr>
          <w:rFonts w:ascii="Times New Roman"/>
          <w:b w:val="false"/>
          <w:i w:val="false"/>
          <w:color w:val="000000"/>
          <w:sz w:val="28"/>
        </w:rPr>
        <w:t>
 Положением о Министерстве труда и социальной защиты населения Республики Казахстан, утвержденным постановлением Правительства Республики Казахстан от 9 апреля 1999 года N 394,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бесплатной выдачи лечебно-профилактического питания и витаминных препаратов, согласованные с Агентством Республики Казахстан по делам здравоохранения и ввести их в действие со дня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Начальникам областных, городов Астаны и Алматы управлений (департаментов) труда, занятости и социальной защиты населения обеспечить доведение настоящего Приказа до организаций всех форм собственности, а также контроль за его исполнением.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охраны труда (Умбеткулов Р.Ж.) организовать публикацию настоящего Приказа в бюллетене Министерства труда и социальной защиты населения Республики Казахстан "Вопросы труда". Провести необходимую разъяснительную работу по применению Правил бесплатной выдачи лечебно-профилактического питания и витаминных препаратов.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приказ Министра труда и социальной защиты населения Республики Казахстан от 6 марта 2000 года N 66-П "Об утверждении Правил бесплатной выдачи лечебно-профилактического питания и витаминных препаратов".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Согласованы: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Агентством Республики                     Приказом Министра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 делам                       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29.02.2000 года N 07-992               21.04.2000 года N 95-П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Правила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бесплатной выдачи лечебно-профилактического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питания и витаминных препаратов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бесплатной выдачи лечебно-профилактического питания и витаминных препаратов (далее - Правила) разработаны на основе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Z933000_ </w:t>
      </w:r>
      <w:r>
        <w:rPr>
          <w:rFonts w:ascii="Times New Roman"/>
          <w:b w:val="false"/>
          <w:i w:val="false"/>
          <w:color w:val="000000"/>
          <w:sz w:val="28"/>
        </w:rPr>
        <w:t>
 "Об охране труда".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Лечебно-профилактическое питание (далее - ЛПП) и витаминные препараты выдаются работникам по результатам аттестации по условиям труда, проводимой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V980486_ </w:t>
      </w:r>
      <w:r>
        <w:rPr>
          <w:rFonts w:ascii="Times New Roman"/>
          <w:b w:val="false"/>
          <w:i w:val="false"/>
          <w:color w:val="000000"/>
          <w:sz w:val="28"/>
        </w:rPr>
        <w:t>
 "Положением об аттестации производственных объектов организаций по условиям труда" (утверждено приказом Министра труда и социальной защиты населения Республики Казахстан от 15.01.98 г. N 2 и зарегистрировано в Министерстве юстиции Республики Казахстан от 19.03.98 г. N 486) и в целях предупреждения профессиональных заболеваний и отравлений, укрепления их здоровья.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Назначение и выдача ЛПП производятся в соответствии с Перечнем производств, работа в которых дает право работникам определенных профессий и должностей на бесплатное получение лечебно-профилактического питания и витаминных препаратов в связи с особо вредными условиями труда (Приложение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и в соответствии с Рационами лечебно-профилактического питания и Нормами выдачи витаминных препаратов (Приложение 2).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Правом на получение ЛПП и витаминных препаратов пользуются работники организаций, независимо от форм собственности и хозяйствования, профессии и должности которых предусмотрены в соответствующих производствах указанного Перечня, в дни фактической занятости.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Назначение и выдача лечебно-профилактического питания и витаминных препаратов проводится на основе физиолого-гигиенической оценки рационов ЛПП, изучение пищевого статуса (какие рабочие, в зависимости от профессии, места работы и условий труда должны получать питание по соответствующему рациону питания с N 1 по N 5) работающих, получающих это питание.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Лечебно-профилактическое питание и витаминные препараты выдаются также работникам других организаций, занятым полный рабочий день на строительных, строительно-монтажных, ремонтно-строительных и пусконаладочных работах, рабочим, производящим чистку и подготовку оборудования к ремонту и консервации - в действующих производствах с особо вредными условиями труда, в которых как для основных работников, так и для ремонтного персонала установлено это питание.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Выдача лечебно-профилактического питания производится в виде  горячих завтраков перед началом работы. В отдельных случаях, допускается  выдача ЛПП в обеденный перерыв. Работающим в условиях повышенного давления (в кессонах, барокамерах, на водолазных работах), ЛПП должно выдаваться после вышлюзования.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Лечебно-профилактическое питание не выдается: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в нерабочие дни;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в дни отпуска;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в дни служебных командировок;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в дни учебы с отрывом от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в дни выполнения работ на других участках, где ЛПП не предусмотрено;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в период временной нетрудоспособности.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Выдача ЛПП за прошедшее время или за несколько смен вперед, а также компенсация за неполученное вовремя лечебно-профилактическое питание не разрешается.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Помещения, где производится приготовление и выдача ЛПП и витаминных препаратов, должны по своему устройству и содержанию соответствовать Строительным нормам и правилам и Санитарным правилам и нормам.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Приготовление и выдача ЛПП и витаминных препаратов производятся в соответствии с утвержденными рационами и нормами. По перечню продуктов должны составляться Меню-раскладки на каждый день в соответствии с Примерным шестидневным меню-раскладкой горячих завтраков лечебно- профилактического питания по рационам (Приложение 3) и со Схемой таблиц, составляемых при физиолого-гигиенической оценке рационов лечебно- профилактического питания (Приложение 6).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Ответственным за составление меню является заведующий производством организации, имеющей право на приготовление пищи.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Замена одних пищевых продуктов другими допускается в исключительных случаях в пределах норм взаимозаменяемости продуктов (Приложение 4).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Выдача витаминных препаратов производится организациями, имеющими право на приготовление пищи, в соответствии с утвержденными нормами по схеме обогащения рационов питания витаминами (Приложение 2). Для учета расхода витаминов и обеспечения контроля за витаминизацией в организациях питания необходимо вести "Журнал расхода витаминных препаратов", где указываются: дата, время, расход витаминов, какое блюдо и в каком количестве витаминизировано, подпись ответственного лица.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Лечебно-профилактическое питание должно выдаваться по специальным талонам утвержденного образца.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Ознакомление с Правилами бесплатной выдачи лечебно- профилактического питания и витаминных препаратов осуществляется при проведении с работниками инструктажа по охране труда согласно Памятки для рабочих, получающих горячие завтраки лечебно-профилактического питания по рационам с N 1 по N 5 (Приложение 5).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Работникам, получающим бесплатно лечебно-профилактическое питание в связи с особо вредными условиями труда, выдача молока или других равноценных пищевых продуктов не производится.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Ответственность за обеспечение работников ЛПП и соблюдение настоящих Правил возлагается на работодателя.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Контроль за выполнением Правил бесплатной выдачи лечебно- профилактического питания и витаминных препаратов в организациях с особо вредными условиями труда, независимо от форм собственности и хозяйствования, возлагается на органы государственного санитарно-эпидемиологического надзора, государственную инспекцию труда, в части вопросов касающихся их компетенции. Профсоюзные организации осуществляют общественный контроль в пределах предоставленных законодательством Республики Казахстан прав за соблюдением законодательства об охране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Согласован                             Утвержден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Агентством Республики                приказом Министра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 делам                  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29.02.2000 года N 07-992              21.04.2000 года N 98-П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производств, работа в которых дает право работникам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определенных профессий и должностей на бесплатное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получение лечебно-профилактического питания и витаминных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препаратов в связи с особо вредными условиями труда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Наименование производств, профессий и должностей         !N рациона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!лечебно-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!профил.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!питания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                             !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                 Глава 1. Химические производства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Раздел 1. Неорганические продукты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Производство серной кислоты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Производство фосфорной кислоты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Производство фосфористого кальция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полный рабочий день в основном технологическом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процессе, на ремонте и обслуживании оборудования                   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Производство фосфорного ангидрида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Производство желтого и красного фосфора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в основном технологическом процессе при 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производстве строительных изделий из расплавленного фосфорного шлака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(щебня, пемзы, ваты и др.)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Производство пятисернистого фосфора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7. Производство фосфидов металла (цинка, меди и др.)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8. Производство суперфосфата, обесфторенных фосфатов,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сложно-смешанных и сложных удобрений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9. Производство аммофоса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10. Производство треххлористого фосфора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и хлорокиси фосфора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11. Производство жидкого хлора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12. Производство двуокиси хлора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13. Производство хлорной извести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14. Производство хлорного железа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15. Производство хлористого алюминия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16. Производство хлористого бария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17. Производство фосгена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18. Производство бертолетовой соли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19. Производство фтористого натрия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20. Производство фтористого водорода и его водных растворов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21. Производство тетрафторбората калия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22. Производство карбида кальция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23. Производство теллура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24. Производство селена - обогащение селеносодержащих шламов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25. Производство катализатора на основе пятиокиси ванадия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 и на ремонте оборудования (слесарь-ремонтник)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26. Производство катализаторов на основе хрома и марганца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полный рабочий день в основном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27. Производство искусственной двуокиси марганца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28. Производство сернистого натрия из хромсодержащего сырья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29. Производство монокристаллов с применениями таллия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30. Производство аэросил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31. Производство белой сажи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32. Производство асбестовых технических изделий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(текстильные цехи)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Раздел 2. Органические продукты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33. Производство хлорбензола, дихлорбензола, трихлорбензола,                  тетрахлорбензола, гексахлорбензола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34. Производство эпирхлоргидрина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35. Производство оловоорганических соединений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36. Производство гербицида диносеба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37. Производство экстралина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38. Производство фенола из бензола, хлорбензола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других производных бензола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39. Производство фталевого ангидрида на чистой пятиокиси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ванадия (на концентрированном катализаторе)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40. Производство керамических красителей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3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41. Производство четыреххлористого углерода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42. Производство дихлорэтана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43. Производство трихлорэтана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44. Производство гексахлорэтана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45. Производство пиролиза керосина, разделения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и очистки пирогаза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46. Производство хлорпикрина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 и на ремонте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47. Производство хлористого этила, трихлорэтилена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и изопропилового спирта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48. Производство окиси этилена и ее производных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этилцеллозольва, хлорекса, этиленгликоля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49. Производство фенилэтилового спирта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50. Производство гербицидов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51. Производство уксусного ангидрида через фосген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52. Производство уксусного ангидрида через кетен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53. Производство ацетальдегида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54. Производство этилбензола (только при расположении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производства в закрытом помещении)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55. Производство комбинированных протравителей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56. Производство этиловой жидкости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 вспомогательном производстве (дегазации спецодежды, обуви,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противогазов; стирке спецодежды; подготовке и ремонте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зараженной тары)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57. Производство хлорпарафина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 и на ремонте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58. Производство пенопоропластов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 и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59. Производство синтетических, дивинилнитрильных,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полиизопренового и полибутадиенового каучуков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(СКБ, СКН, СКИ-3, СКД)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60. Производство стирола, альфаметилстирола, дивинилстирольных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каучуков и латексов, дивинилметилстирольного, хлорпренового каучука;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ацетилена (из природного газа)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61. Производство полиизобутилена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62. Производство бутилкаучука (в среде хлористого метила)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63. Производство хлорвинила, сополимеров на его основе,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полихлорвиниловых смол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64. Производство волокнистых и асбестовых прессматериалов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65. Производство технического бензилового спирта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66. Производство волокон химических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67. Производство стеклопластиков методом контактного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формования и механизированным способом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Раздел 3. Лаки и краски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68. Производство свинцового глета и сурика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               3 и 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основном технологическом процессе, на ремонте и                 чередовать обслуживании оборудования                                       понедельно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69. Производство свинцовых кронов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               3 и 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основном технологическом процессе, на ремонте и обслуживании    чередовать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оборудования                                                    понедельно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70. Производство свинцовых белил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           3 и 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основном технологическом процессе, на ремонте и                 чередовать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обслуживании оборудования                                       понедельно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71. Производство ветерильных цинковых белил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           3 и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основном технологическом процессе, на ремонте и                 чередовать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обслуживании оборудования                                       понедельно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Раздел 4. Горные работы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72. Добыча и переработка апатито-нефелиновых руд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73. Добыча и переработка хромсодержащих руд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 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Раздел 5. Химические реактивы*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74. Производство фторсодержащих солей-реактивов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(алюминий кремнефтористоводородный, алюминий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фтористый, безводный, калий кремнефтористоводородный,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титан-аммоний, фтористый, калий титано-фтористоводородный,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магний фтористый, натрий кремнефтористоводородный,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кремнефтористоводородная кислота, фтористый литий,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фтористый натрий, фтористый калий)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 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 и на ремонте оборудования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(слесарь-ремонтник)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75. Производство фосфорсодержащих солей-реактивов (аммоний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фосфорноватистокислый, барий фосфорнокислый двухзамещенный, фосфор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пятихлористый)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 и на ремонте оборудования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76. Производство бериллийсодержащих солей-реактивов (бериллий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азотнокислый, бериллий окись, бериллий сернокислый, бериллий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углекислый, бериллий уксуснокислый, бериллий хлористый)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 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77. Производство солей свинца-реактивов (свинец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хромовокислый, свинец хлористый, свинец двуокись, свинец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металлический в палочках, свинец йодистый, свинец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щавелевокислый, свинец гранулированный, свинец перекись,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свинец азотнокислый, свинец окись, свинец роданистый,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свинец сернокислый, свинец уксуснокислый, свинец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серноватистокислый, фталат свинца, свинец углекислый)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             3 и 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основном технологическом процессе и на ремонте               чередовать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оборудования                                                 понедельно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78. Производство солей хрома - реактивов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(хром азотнокислый, гидрат окиси, сернокислый,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хлористый, уксуснокислый)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 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 и на ремонте оборудования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79. Производство солей марганца - реактивов (углекислый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марганец, перекись, двуокись, азотнокислый, сернокислый)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 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 и на ремонте оборудования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80. Производство аэрофлотов (ксиленонового, крезолового,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калиевобутилового)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 и на ремонте оборудования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Производство аминопродуктов - реактивов (п-аминоацетофенон, аминоазобензол-пара, амидол, аминофенол-пара основание, аминофенол-мета и орто, анизидин-пара, анилин солянокислый, антразо, анилид тиоглеколевой кислоты, ацетил-дифениламин, бензиламин, бутиламин, диазоаминобензол-пара, ортодианизидин, диметиламиноазобензол-пара, диметиламинобензальдегид-пара, диметилпарафенилендиамин солянокислый, диметиланилин солянокислый, дипикриламин, диэтиланилин, 2, 6-дихлорфенолиндифенолин, диэтиламин и его соли, нитродифениламин, пропиламин, сульфаниловая кислота, стильбазо, толуидин тионалид, триптофан, фенилгидразин основание, фенилгидразин солянокислый, фенилендиамин-пара и его соли, этиламин солянокислый, дитиоанилин, азобензол, анилин, анилин сернокислый, анилин уксуснокислый, аминофенол-пара сернокислый, диметиланилин, дифенилмочевина, диметиламин солянокислый, метиламин солянокислый, альфанафтиламин, бетанафтохинон, альфанафтохинон, толидин-орто, толуидин-орта, -мета, -пара,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толуилендиамид-мета, фенилгидразин сернокислый, толуидин, хлоргидрат,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стильбен, ацетнафталид-альфа, ацетофенон, бензо-хлор-2, 4-дихлоранилид,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диметилпарафенилендиамин сульфат, дифениламиносульфонат бария и натрия,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дифенилкарбазид, диэтилпарафенилендиамин сульфат, 2, 6-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дибромфенолиндофенол, дибромфенилгидразин, дибутиламин, диметглиоксим,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фенилгидрооксиламин, купферон)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оборудования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(слесарь-ремонтник)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82. Производство радиоактивных солей урана и тория (уранил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азотнокислый, уксуснокислый, сернокислый, хлористый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углекислый, ураниламмоний азотнокислый, уран окись. Торий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азотнокислый, уксуснокислый хлористый, углекислый,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щавелевокислый, сернокислый и др.)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оборудования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(слесарь-ремонтник)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Раздел 6. Химико-фармацевтические производства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83. Производство теобромина, фенилацетамида, цианистого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бензила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оборудования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(слесарь-ремонтник)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84. Производство промедола, фенацетина, аминазина, пропазина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оборудования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(слесарь-ремонтник)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85. Производство нитрохлоракридина, аминохинола, трихомонацида,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азидина, димеколина и фепранона фосфакола, армина и растворов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миотических средств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оборудования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(слесарь-ремонтник)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86. Производство оксиметильного соединения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оборудования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(слесарь-ремонтник)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87. Производство наганина, карбахолина, прозерина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оборудования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(слесарь-ремонтник)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88. Производство хлорэтила медицинского в ампулах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оборудования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(слесарь-ремонтник)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89. Производство кутизона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оборудования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(слесарь-ремонтник)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90. Производство трехфтористого бора и продуктов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на его основе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   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оборудования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(слесарь-ремонтник)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Глава 2. Производства цветной металлургии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91. Производство ртути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 занятые полный рабочий день в основном 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92. Производство свинца и олова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Плавка свинцовых и оловянных руд, концентратов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(агломерата), рафинирование свинца, олова и свинецсодержащих сплавов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 занятые полный рабочий день в               3 и 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основном технологическом процессе,на ремонте и                  чередовать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обслуживании оборудования                                       понедельно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Обогащение свинцово-оловянных руд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Рабочие, обслуживающие дробильные агрегаты обогатительных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фабрик, свинцового и оловянного производств                        3 и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Сушильщик,                                               чередовать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занятый на сушке концентратов обогатительных фабрик             понедельно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свинцового и оловянного производств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93. Производство лопаритового концентрата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горнообогатительных комбинатах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Подземные работы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руководители и специалисты, занятые в добыче        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концентрата, на ремонте и обслуживании оборудования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Поверхностные работы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полный рабочий день в обеспечении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технологического и вспомогательного процессов добычи концентрата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Обогащение руд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 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94. Переработка лопаритового концентрата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специалисты, руководители, занятые полный рабочий  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день в основном технологическом процессе, на ремонте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обслуживании оборудования, в лаборатории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95. Плавка и переработка медных руд, концентратов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(агломерата) и других материалов, содержащих свинец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            3 и 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основном технологическом процессе, на ремонте и              чередовать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обслуживании оборудования                                    понедельно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96. Производство бериллия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Работники, непосредственно занятые на работах в 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производстве гидроокиси бериллия, окиси бериллия,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металлического бериллия и изделий из них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97. Подземные горнопроходческие, подготовительные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очистные работы на рудниках (шахтах) свинцовоцинковой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медной отрасли экономики, где руды или породы содержат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процентов и более свободной двуокиси кремния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 и на ремонте оборудования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98. Добыча и переработка руд с содержанием двуокиси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кремния более 10 процентов на рудниках и шахтах свинцовоцинковой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медной отрасли экономики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Подземные горные работы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Переработка руд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непосредственно занятые в дробильных  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дробильно-шихтарных подразделениях обогатительных фабрик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Глава 3. Электротехнические и радиотехнические производства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99. Производство газоразрядных приборов, наполняемых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ртутью и ртутных выпрямителей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100. Производство свинцовых (кислотных) аккумуляторов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             3 и 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основном технологическом процессе, на ремонте и               чередовать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обслуживании оборудования                                     понедельно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101. Производство железоникелевых и кадмиевоникелевых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(щелочных) аккумуляторов                     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 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102. Производство специальных химических источников тока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(на работах, связанных с применением ртути, свинца и их соединений)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 и на ремонте обрудования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103. Производство электроугольных изделий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             3-4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основном технологическом процессе и на ремонте оборудования    чередовать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понедельно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104. Производство гальванических элементов и батарей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Обработка марганцевой руды и изготовление агломератов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105. Производство фенолоформальдегидных, анилиноформальдегидных,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полиэфирноэпоксидных, полиэфиримидоэпоксидных лаков, смол и компаундов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 и на ремонте оборудования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(слесарь-ремонтник)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106. Производство слоистых пластиков, намоточных изделий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и профильных стеклопластиков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 и на ремонте оборудования (слесарь-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ремонтник)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107. Производство миканитов, слюдопластов, слюдинитов и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пленкостеклотканей на кремнийорганических,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полиэфирноэпоксидных и полиэфиримидоэпоксидных связующих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мастера, занятые полный рабочий день в основном   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процессе, на ремонте и обслуживании оборудования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Глава 4. Работы с радиоактивными веществами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и источниками ионизирующих излучений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(не включенные в Главы 1-3)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Работники, непосредственно занятые на добыче и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переработке (включая погрузочные работы и хранение) урановых и ториевых руд; производстве и переработке урана, тория, трития, радия, тория-228, радия-228, актиния-228, полония, трансурановых элементов, продуктов деления урана и тория на предприятиях и опытных установках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Работники, непосредственно занятые на промышленных, 1 энергетических, транспортных и опытно-промышленных ядерных реакторах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Работники, непосредственно занятые приготовлением 1 нейтрононовых источников (радий-бериллиевые, полоний- бериллиевые и другие нейтронные источники на основе радиоактивных веществ особо высокой радиотоксичности), при активности на рабочем месте свыше 1 милликюри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Работники, непосредственно занятые в производстве 1 радиоактивных светосоставов постоянного действия с применением радия, тория-228, радия-228, актиния-228, полония в открытом виде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Работники, непосредственно занятые получением эманации 1 радия при активности источника на рабочем месте свыше 1 милликюри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Работники, непосредственно занятые на лабораторных и 1 других работах с применением в открытом виде в количестве свыше 1 милликюри на рабочем месте радия, тория 228, радия-228, актиния-228, полония, плутония, урана 233-235, стронция-90, цезия-137, церия-144, неразделенной смеси продуктов расщепления урана, трансурановых элементов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Глава 5. Работы в условиях повышенного атмосферного давления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Все рабочие, инженерно-технические работники и служащие, 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непосредственно занятые на работах в кессонах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Водолазы, занятые на подводно-технических, строительно-  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монтажных и ремонтных работах, кроме водолазов легкого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снаряжения спасательных служб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Водолазы, занятые на добыче морепродуктов (трепанг,      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мидия водоросли и др.)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Врачи, средний медицинский персонал и инженерно-         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технические работники, непосредственно работающие в лечебных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барокамерах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Глава 6. Производства черной металлургии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108.  Доменное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в основном технологическом процессе      Вита-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мины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А; В1; В2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109. Сталеплавильное и ферросплавное производства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в основном технологическом процессе       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110. Прокатное и трубное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Рабочие, занятые в основном технологическом              Витамины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процессе                                                 А; В1; В2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111. Производство металлического хрома и хромосодержащих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сплавов алюминотермическим способом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специалисты, непосредственно занятые в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производстве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Глава 7. Производства пищевой промышленности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112. Табачно-махорочное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Рабочие и специалисты, непосредственно занятые в        Витамины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производстве табака, папирос, сигарет, сигар, курительной    - В; C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нюхательной махорки и на ферментации табаков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113. Хлебопекарное производство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Машинист ошпарочного агрегата                        Витамины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Пекарь                                               С; РР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возникновении новых производств, работа в которых дает право работникам определенных профессий и должностей на бесплатное получение лечебно-профилактического питания в связи с особо вредными условиями труда, Перечень будет пополняться по согласованию с другими надзорными и контролирующими органами.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"Положением об аттестации производственных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объектов организации по условиям труда", утвержденным приказом Министра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труда и социальной защиты населения Республики Казахстан от 15 января 1998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года N 2 и зарегистрированным Министерством юстиции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 марта 1998 года N 486, лечебно-профилактическое питание может быть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предоставлено по результатам аттестации рабочих мест и должно отражаться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коллективном договоре.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2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Согласованы                                   Утверждены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Агентством Республики                         Приказом Министра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 по делам                            социальной защиты населения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Здравоохранения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29.02.2000 года N 07-992                      от 21.04.2000 года. N 95-П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Рационы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лечебно-профилактического питания и нормы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бесплатной выдачи витаминных препаратов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Горячие завтраки лечебно-профилактического питания состоят из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определенного набора продуктов и имеют такой химический состав, который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вместе с витаминами повышает сопротивляемость и ускоряет выведение вредных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веществ из организма, способствует сохранению здоровья и повышению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работоспособности (Приложение 5).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Рацион N 1 (дневная норма в граммах)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 ржаной        100              Сметана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Мука пшеничная      10              Сыр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Мука картофельная    1              Масло сливочное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Крупа, макароны     25              Масло растительное   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Бобовые             10              Картофель           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Сахар               17              Капуста             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Мясо                70              Овощи                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Рыба                20              Томат-пюре           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Печень              30              Фрукты свежие       130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Яйцо               3/4 шт.          Клюква (лимон)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              200              Сухари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Молоко              70              Соль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Творог              40              Чай                 0,4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Химический состав и калорийность: белки - 59 г., жиры - 51 г.,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углеводы - 159 г. Калорийность - 1380 ккал.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Дополнительно к рациону выдается 150 мг. аскорбиновой кислоты.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Рацион N 2 (дневная норма в граммах)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 пшеничный          100              Рыба       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 ржаной             100              Печень     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Мука пшеничная           15              Масло сливочное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Крупа, макароны          40              Молоко (кефир)    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Картофель               100              Сыр        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Овощи                   150              Яйцо               1/4 шт.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Горошек зеленый          10              Соль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Томат-пюре                2              Чай                0,5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Сахар                    35              Специи по необходимости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Масло растительное       13              Мясо              150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Химический состав и калорийность: белки - 63 г., жиры - 50 г.,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углеводы - 185 г. Калорийность - 1481 ккал.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Дополнительно к рациону выдаются: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работах с соединениями фтора - 2 мг. ретинола, 150 мг.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аскорбиновой кислоты;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работах с щелочными металлами, хлором и его неорганическими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соединениями и окислами азота - 2 мг. ретинола, 100 мг. аскорбиновой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кислоты;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работах с фосгеном - 100 мг. аскорбиновой кислоты.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Рацион N 2 а (дневная норма в граммах)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 пшеничный                     Молоко, кефир,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(мука II сорта)         100        простокваша            156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 ржаной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(из обойной муки)       100        Чай                    0,1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Мука пшеничная            6        Сахар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Крупа (пшено,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гречка, рис)             15        Масло растительное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Картофель               120        Масло сливочное         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Овощи                   274        Мясо                    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Фрукты свежие и соки     73        Печень, сердце         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Сухофрукты                7        Сметана (30% жирн.)     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Творог (11% жирн.)       70        Соль                     4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и калорийность: белки - 52 г., в т.ч. животные - 34 г., жиры - 63 г., в т.ч. растительные - 23 г., углеводы - 156г., аминокислоты: триптофан - 0,6, метионин + цистин - 2,4, лизин - 3,2, фениалалин + тирозин - 3,5, гистидин - 1,2.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Калорийность - 1370 ккал.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Дополнительно к рациону выдается, 100 мг. аскорбиновой кислоты, 2 мг.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ретинола, 15 мг. никотиновой кислоты, 25 мг. витамина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(метилметионинсульфония хлорид), 150 мл. минеральной воды.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Рацион N 3 (дневная норма в граммах)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 пшеничный            100          Картофель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 ржаной               100     Специи по необходимости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Мука пшеничная,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макаронные изделия        15           Томат-пюре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Крупа                     35           Фрукты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Масло животное            10           Сахар             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Молоко и другие молоч-            Масло растительное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нокислые продукты         200     Жир животный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Творог (18% жирн.)         80     Мясо    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Яйцо                     1/3 шт.  Рыба          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Печень                     20     Соль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                      0,5      Овощи                 160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Обязательна выдача овощей (не подвергнутых термической обработке)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виде салатов, винегретов и т.д.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Химический состав и калорийность: белки - 64 г., жиры - 52 г.,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углеводы - 188 г. Калорийность - 1466 ккал.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Дополнительно к рациону выдается, 150 мг. аскорбиновой кислоты, 2 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пектина или 300 мл. сока с мякотью.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Рацион N 4 (дневная норма в граммах)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 пшеничный             100      Мясо  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 ржаной                100      Рыба                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Мука пшеничная              15      Масло сливочное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Крупа, макароны             15      Молоко (кефир)     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Картофель                  150      Сметана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Овощи                       25      Творог              110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Томат-пюре                   3      Яйцо                1/4 шт.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Сахар                       45      Соль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Масло растительное          10      Чай                 0,5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Химический состав и калорийность: белки - 65 г., жиры - 45 г.,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углеводы - 181 г. Калорийность - 1428 ккал.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Дополнительно к рациону выдается, 150 мг. аскорбиновой кислоты;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работающим с соединениями мышьяка, фосфора, ртути и теллуром - 4 мг.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тиамина.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Рацион N 4 а (дневная норма в граммах)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 пшеничный          210      Фрукты, ягоды, соки: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Мука пшеничная            5      яблочный                108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Сухари                    3      абрикосовый              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Сахар                    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Крупы:                           Масло растительное       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перловая                  7      Мясо                    110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рис                      10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вермишель                 5      Масло сливочное           7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Картофель               213      Молоко                   57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Овощи:                  242      Сметана                  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капуста                  58      Творог                  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зеленый горошек          18      Яйцо                     1 шт.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свекла                   48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морковь                  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лук репчатый             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томат-паста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зелень                   12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Химический состав и калорийность: белки - 52 г., в т.ч. животные - 26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г., жиры - 41 г., в т.ч. растительные - 15 г., углеводы - 206 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Калорийность - 1342 ккал.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Дополнительно к рациону выдается 100 мг. аскорбиновой кислоты и 2 мг.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тиамина.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Рацион N 4 б (дневная норма в граммах)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 пшеничный          75       Яблоки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 ржаной             75       Соки фруктовые      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Мука пшеничная          16       Сахар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Крупа (пшено, рис,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гречка и др.)           10       Масло растительное  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Макаронные изделия       8       Масло сливочное     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Картофель              170       Говядина            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Овощи:                           Куры                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капуста                100       Печень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морковь                 82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свекла                  19       Рыба               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зелень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редис, редька           12       Молоко             142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огурцы                  10       Сметана             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лук репчатый            27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Яйцо                    10       Творог             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Томат-пюре          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Лимон                    1       Чай                 0,1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и калорийность: белки - 56 г., в т.ч. животные - 32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г., жиры - 56 г., в т.ч. растительные - 16 г., углеводы - 164 г., в т.ч.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моно- и дисахариды - 46 г., органические кислоты - 3,2 г., аминокислоты: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глютаминовая - 11,6 г., цистин + метионин - 2,2 г. Калорийность - 1380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ккал.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Дополнительно к рациону выдаются тиамин - 2 мг., рибофлавин - 2 мг.,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пиридоксин - 3 мг., ниацин - 20 мг., аскорбиновая кислота - 100 мг.,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токоферол - 10 мг., глютаминовая кислота - 500 мг.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Рацион N 5 (дневная норма в граммах)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 пшеничный           100          Мясо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 ржаной              100          Рыба             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Мука пшеничная             3          Печень  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Крупа и макароны          20          Масло сливочное  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Картофель                125          Молоко (кефир) 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Овощи                    100          Сметана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Томат-пюре                 2          Творог           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Сахар                     40          Яйцо            1 шт.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Масло растительное        15          Соль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                      0,5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Химический состав и калорийность: белки - 58 г., жиры - 53 г.,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углеводы - 172 г. Калорийность - 1438 ккал.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Дополнительно к рациону выдается 150 мг. аскорбиновой кислоты и 4 мг.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тиамина.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Нормы бесплатной выдачи витаминов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зависимости от характера производства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Бесплатная выдача витаминов является одной из разновидностей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лечебно-профилактического питания. Для рабочих горячих цехов в черной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металлургии, а также в производствах пищевой промышленности 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хлебопекарном, табачно-махорочном, согласно Перечню, предусматривается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выдача витаминов: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Категории работников                          ! Наименование !Дневная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! витаминов    !доза, мг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Работники, подвергающиеся воздействию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высокой температуры и интенсивному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теплооблучению: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непосредственно занятые в доменном,      Ретинол А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сталеплавильном, ферросплавном, прокатном и      Тиамин В1      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трубопрокатном производстве организаций черной   Рибофлавин В2  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металлургии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машинисты ошпарочных агрегатов и пекари  Аскорбиновая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хлебопекарном производстве                     кислота С      150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Никотиновая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кислота         20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Работники, занятые в табачно-махорочном  Тиамин В1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никотиновом производствах, подвергающиеся      Аскорбиновая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воздействию пыли, содержащей никотин             кислота С      150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Схема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обогащения рационов питания витаминами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Рационы питания обогащаются витаминами путем их добавления (в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кристаллическом виде или масляном растворе-ретинол, токоферол)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непосредственно в блюда, либо путем выдачи 1-2 драже поливитаминов.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Раствор витаминов готовится ежедневно таким образом, чтобы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определенном объеме воды или блюда содержалась необходимая доза.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Водные растворы витаминов хранению не подлежат.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Для облегчения приготовления раствора витаминов следует пользоваться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таблицей: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Количест-!К-во воды!Витамин С при дозе !Витамин В1 в мг.!Витамин В2 в мг.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 людей !в мл.    !-------------------!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!         ! 100 мг.  !150 мг. !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  4      100       150           3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         20      500       750          15               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         40     1000      1500          30              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50        200     5000      7500         150              750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Получающим горячие завтраки лечебно-профилактического питания витаминный раствор добавляют в чай или кофе по одной чайной ложке.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выдаются только витамины, их добавляют в первые или третьи блюда.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предупреждения разрушения витаминов высокой температурой, их не следует закладывать в кипящий суп, борщ и т.п. Витаминизацию проводят непосредственно при раздаче блюда.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Витамин А растворяют в жире и добавляют в первые, вторые блюда, из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расчета 2 мг. на 1 человека (или более 6600 и.е.).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Обычный масляный концентрат витамина А содержит 100000 и.е. в 1 мл,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(количество необходимое для 15 человек). Доза на одного человека - две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капли этого концентрата.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Витамин Е растворяют в жире, добавляют в гарниры вторых блюд.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Закладка витамина Е (1 капля 5% масляного раствора аптечного препарата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содержит 1 мг. витамина) проводится по схеме: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Кол-во людей!Кол-во жира, мл.!Содержание витамина!Объем масляного 5%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!                !Е, мг.             !раствора витамина 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                5                10             10 капель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5               25                50             50 капель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               50               100             1 чайная ложка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50              250               500             5 чайных ложек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100              500              1000            10 чайных ложек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Согласовано                                к Правилам бесплатной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Агентством Республики                      выдачи лечебно-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 по делам                         профилактического питания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Здравоохранения                            и витаминных препаратов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29.02.2000г. N 07-992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Примерное шестидневное меню-раскладка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горячих завтраков лечебно-профилактического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питания по рациону N 1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Меню                 !Расклад!           Продукты в граммах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!ка N   !--------------------------------------------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!       !Хлеб  !Хлеб  !Мука  !Мука,!Кар!Ка-!Мор-!Свек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!       !ржаной!пшенич!пшенич!мака-!то-!пус!ковь!ла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!       !      !ный   !ная и !роны !фе !та !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!       !      !      !карто-!и бо-!ль !   !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!       !      !      !фельн.!бовые!   !   !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Салат капустный           48                                 264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Печень в сметане         689                 15    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Пудинг творожный         490                  4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Фрукты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 чай        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Винегрет                  75                             40   30   25  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Говядина отварная    611/733                  5         260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картофелем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Омлет запеченный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капустой               535                    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Фрукты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 чай                      100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Салат овощной            413                             10   80   20   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Мясо тушеное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гарниром                 626                 10               240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Сырники со сметаной      493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Фрукты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 чай        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Салат капустный           40                                  264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Запеченная рыба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картофелем           558/773                  4         260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Яйцо в смятку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Фрукты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 чай        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Свекла маринованная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зеленым горошком          82                        50                  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Печень по строгановски   690                  5         260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Творог с молоком         485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Фрукты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 чай        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Винегрет                  76                             60   30   25  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Тефтели с вермишелью     726                 13     70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Яичная каша с сыром      506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Фрукты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 чай        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за  6 дней               600     -     60/6  150/60 960 900  -   475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Округлено за 1 день            100     -     10/1   25/10 160 150  -    90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Меню             !                Продукты в граммах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!--------------------------------------------------------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!Лук !Томат-!Са-!Масло!Масло!Сме!Сыр!Тво!Яйцо  !Го-!Рыба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!    !пюре  !хар!расти!живот!та-!   !рог!      !вя-!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!    !      !   !тель-!ное  !на !   !   !      !ди-!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!    !      !   !ное  !     !   !   !   !      !на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Салат капустный                3   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Печень в сметане                         15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Пудинг творожный              20         10     5     90  0,25шт.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Фрукты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 чай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Винегрет           30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Говядина отварная                        20                      164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картофелем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Омлет запеченный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капустой                                                1,5шт.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Фрукты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 чай                     10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Салат овощной      18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Мясо тушеное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гарниром           27   15               20                       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Сырники со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сметаной                       5          5    15     70   0,25шт.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Фрукты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 чай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Салат капустный                3   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Запеченная рыба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картофелем         36              10     5                           120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Яйцо в смятку                                              1 шт.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Фрукты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 чай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Свекла маринованная с          3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зеленым горошком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Печень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строгановски       15   10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Творог с молоком              10                      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Фрукты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 чай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Винегрет                                         10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Тефтели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вермишелью         29   17                15                     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Яичная каша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сыром                                      5        60      1,5шт.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Фрукты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 чай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за  6 дней   -    72   104     42  120     70   60 240 4,5шт.430 120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Округлено за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день             -    12    17      7   20     10   10  40 0,75   70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шт.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Меню             !     Продукты в граммах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!----------------------------!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!Печень! Молоко!Фрукты!Клюква!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Салат капустный                          7,5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Печень в сметане    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Пудинг творожный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Фрукты                             130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                     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 чай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Винегрет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Говядина отварная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картофелем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Омлет запеченный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капустой                   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Фрукты                             130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                     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 чай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Салат овощной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Мясо тушеное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гарниром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Сырники со сметаной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Фрукты                             130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                     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 чай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Салат капустный                          7,5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Запеченная рыба с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картофелем                  50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Яйцо в смятку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Фрукты                             130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                     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 чай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Свекла маринованная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зеленым горошком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Печень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строгановски        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Творог с молоком           135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Фрукты                             130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                     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 чай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Винегрет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Тефтели с вермишелью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Яичная каша с сыром         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Фрукты                             130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                     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 чай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за  6 дней    180   1620     780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Округлено за 1 день  30    270     130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Примерное шестидневное меню-раскладка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горячих завтраков лечебно-профилактического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питания по рациону N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Меню                 !Расклад!           Продукты в граммах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!ка N   !--------------------------------------------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!       !Хлеб  !Хлеб  !Мука  !Крупа!Кар!Ка-!Мор-!Свек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!       !ржаной!пшенич!пшенич!и ма-!то-!пус!ковь!ла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!       !      !ный   !ная   !каро-!фе !та !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!       !      !      !      !ны   !ль !   !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!       !      !      !      !     !   !   !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Сыр, хлеб                      100    100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Салат овощной          43                                110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Говядина тушеная      626                    5      50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макаронами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 с сахаром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Сыр, хлеб                      100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Салат из капусты       51                                    229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Антрекот с яйцом      662                          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рисом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 с сахаром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Сыр, хлеб                      100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Винегрет             76/2                                55  86   25   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Шницель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гречневой кашей     721/1                          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 с сахаром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Сыр, хлеб                      100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Рыба в маринаде       123                    5                    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Печень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вермишелью            688                    8      50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 с сахаром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Сыр, хлеб                      100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Картофель тушеный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овощами           368/3                                307      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Мясо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макаронами            698                          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 с сахаром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Сыр, хлеб                      100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Рагу овощное          370                                110 38   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Блинчики с мясом      708                    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 с сахаром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за  6 дней               600      600  93    250   582      859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Округлено за 1 день     1      100      100  15     40   100      150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Меню             !                Продукты в граммах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!--------------------------------------------------------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!Лук !Томат-!Са-!Масло!Масло!Сме!Сыр!Яйцо  !Го-!Рыба!Пе-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!    !пюре  !хар!расти!живот!та-!   !      !вя-!    !чень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!    !      !   !тель-!ное  !на !   !      !ди-!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!    !      !   !ное  !     !   !   !      !на !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Сыр, хлеб                                          25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Салат овощной      25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Говядина тушеная    7    5                15                 169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макаронами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 с сахаром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Сыр, хлеб                                 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Салат из капусты   24          10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Антрекот с яйцом                          10            1    161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рисом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 с сахаром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Сыр, хлеб                                 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Винегрет           37           5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Шницель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гречневой кашей                           15                 151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 с сахаром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Сыр, хлеб                                 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Рыба в маринаде                                                  156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Печень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вермишелью         38    5       3  15    15                          133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 с сахаром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Сыр, хлеб                                 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Картофель тушеный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овощами          12               15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Мясо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макаронами         29                     15           0,25  161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 с сахаром                   15                      шт.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Сыр, хлеб                                 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Рагу овощное       36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Блинчики с мясом                 5   5    15           0,25  164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 с сахаром                   15                      шт.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за  6 дней         10    203  75    90      125  1,75  806 156  133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Округлено за 1 день       2     35  13    15       25  0,25  150  25   25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Меню             !     Продукты в граммах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!----------------------------!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!Огурцы!Горошек! Чай  !Кефир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Сыр, хлеб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Салат овощной       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Говядина тушеная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макаронами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 с сахаром                     0,5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                                    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Сыр, хлеб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Салат из капусты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Антрекот с яйцом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рисом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 с сахаром                     0,5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                                    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Сыр, хлеб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Винегрет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Шницель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гречневой кашей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 с сахаром                     0,5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                                    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Сыр, хлеб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Рыба в маринаде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Печень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вермишелью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 с сахаром                     0,5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                                    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Сыр, хлеб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Картофель тушеный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овощами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Мясо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макаронами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 с сахаром                     0,5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                                     200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Сыр, хлеб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Рагу овощное                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Блинчики с мясом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 с сахаром                     0,5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                                    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за  6 дней    63      53     3     1200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Округлено за 1 день 10      10    0,5     200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Примерное шестидневное меню-раскладка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горячих завтраков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лечебно-профилактического питания по рациону N 3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Меню  !        П р о д у к т ы   в  г р а м м а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!-------------------------------------------------------------------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!Раск!Хлеб!Хлеб!Пе-!Мука!Кру-!Лук!То-!Мор!Го-!Са-!Мас!Го-!Пе!Рыб!Чай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!лад-!ржа-!пше-!че !пше-!па, !   !мат!ко !ро-!хар!ло !вя-!че!ные!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!ка N!ной !нич-!нье!нич-!мака!   !пю-!вь !шек!   !жи-!ди-!нь!кон!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!    !    !ный !   !ная !роны!   !ре !   !   !   !вот!на !  !сер!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!    !    !    !   !    !    !   !   !   !   !   !ное!   !  !вы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масло,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сервы       100  100                                    10          53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Отварная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говядина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мака-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ронами  611               5    60   8       14     2,5  15  164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сахаром               50                           30                  1,5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2стакана,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печенье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2-й день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масло,      100  100                                    10          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консервы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Печень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гречневой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кашей   687               6   46                        15       133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сахаром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стакана,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печенье               50                          30                   1,5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масло,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сервы       100  100                                    10          53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Тефтели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рисом 726              12  60     40    5   10  2,5   15    154 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сахаром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2стакана,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печенье               50                          30                   1,5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масло,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сервы       100  100                                    10         53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Мясо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жареное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рошком  644                                    200      15     155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сахаром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2стакана,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печенье               50                          30                  1,5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масло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сервы       100  100                                    10        53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Поджарка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пшен-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кашей  665                     60    36   5             15  161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сахаром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2стакана,            50                          30                  1,5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печенье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масло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сервы      100  100                                     10        53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Котлеты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гречне-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кашей 718                     46                        15  100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сахаром2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стакана,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печенье             50                           30                   1,5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за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 дней     600  600 300  23  272   84  10 24 200 185   150 734 133 318 9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Округлено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  один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день       100  100  50   4  45    15   2  6  35  32   25  130  25 130 1,5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Примерное шестидневное меню-раскладка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горячих завтраков лечебно-профилактического питания по рациону N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Меню  !       П р о д у к т ы  в  г р а м м а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!-------------------------------------------------------------------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!Раскла!Хлеб!Хлеб!Му-!Кру!Кар!Ка-!Мор!Свек!Лук!То-!Са-!Мас!Масло!Сме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!дка N !ржа-!пше-!ка !па,!то-!пус!ко !ла  !   !мат!хар!ло !живот!та-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!      !ной !нич-!пше!ма-!фе !та !вь !    !   !пю-!   !рас!ное  !на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!      !    !ный !нич!ка-!ль !   !   !    !   !ре !   !ти-!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!      !    !    !ная!ро-!   !   !   !    !   !   !   !те !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!      !    !    !   !ны !   !   !   !    !   !   !   !ль !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!      !    !    !   !   !   !   !   !    !   !   !   !ное!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1-й день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Творог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таной 485/1/2                                            7,5            15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Мясо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тушеное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греч-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кашей 626/767           4  46           5        5   12      5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масло,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           100 100                                     15     10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                                                     15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Вареники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тво-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рогом   487            50                                 12      5   30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фельная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запе-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канка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от-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варным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мясом   696                      300            21           15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масло,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          100 100                                 15      10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                              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Пудинг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тво-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рога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запе-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ченный  491                  10                           15      10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Мясо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отварное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ово-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щами  661/773                    200      3  3                     5    30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масло,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         100 100                                       15        10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                                                   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4-й день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Запе-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канка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творога 492                 10                           10   5         30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Рыба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отвар-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или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запе-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ченная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кар-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тофелем 576                      200                          8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масло,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         100 100                                                10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                                                    15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Творог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 сме-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таной 485/1/2                                           7,5            15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Рулет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макаро-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нами   725                   30                              3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масло,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        100 100                                       15       10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                                                    15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Сырники 493         23                                   25       10   15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Рыба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жареная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кар-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тофелем 549                     200                          5     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масло,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        100 100                                       15       10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                      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за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 дней     600 600 77   96      900   -   8  -  30  12  267 51    85  135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Округлено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день       100 100 15   15      150   -   1  -   6   2  45  10    15   20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Примечание: Вторые блюда вареные или запеченные. Ограничение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экстрактивных веществ мяса и рыбы.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Меню      !Творог!Яйцо !Говядина!Рыба!Чай !Кефир!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1-й день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Творог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таной         101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Мясо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тушеное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греч-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кашей                       112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масло,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                                     0,5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                                         200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Вареники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тво-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рогом         96     0,5шт.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фельная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запе-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канка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от-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варным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мясом                       161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масло,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                                    0,5 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                                        200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Пудинг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тво-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рога          91    0,5шт.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запе-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ченный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Мясо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отварное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ово-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щами                        164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масло,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                                    0,5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                                        200              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4-й день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Запе-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канка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творога     142    1/5шт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Рыба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отвар-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или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запе-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ченная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кар-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тофелем                            151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масло,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                                          0,5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                                             200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Творог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 сме-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таной       101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Рулет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макаро-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нами              1/5шт.    154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масло,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                                         0,5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                                             200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Сырники    142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Рыба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жареная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кар-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тофелем                             151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масло,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                                         0,5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                                            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за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 дней     673    1,5шт.   591      305      3   1200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Округлено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день       110    0,25шт.  100       50     0,5   200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Примерное шестидневное меню-раскладка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горячих завтраков лечебно-профилактического питания по рациону N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Меню  !       П р о д у к т ы  в  г р а м м а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!-------------------------------------------------------------------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!Раскла!Хлеб!Хлеб!Му-!Кру!Кар!Ка-!Мор!Свек!Лук!То-!Са-!Мас!Масло!Сме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!дка N !ржа-!пше-!ка !па,!то-!пус!ко !ла  !   !мат!хар!ло !живот!та-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!      !ной !нич-!пше!ма-!фе !та !вь !    !   !пю-!   !рас!ное  !на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!      !    !ный !нич!ка-!ль !   !   !    !   !ре !   !ти-!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!      !    !    !ная!ро-!   !   !   !    !   !   !   !те !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!      !    !    !   !ны !   !   !   !    !   !   !   !ль !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!      !    !    !   !   !   !   !   !    !   !   !   !ное!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Салат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летний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яйцом   43                      110     25       25          15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Ромштекс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греч-640/76               47      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невой  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кашей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           100  100                                   15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                                                    15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Пудинг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творога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яйцом 490                                              20       10  20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Гуляш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жа-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реным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фелем   633             5        300             25   5       7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          100  100                                    15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                                                    15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Салат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капусты 48                            175        25      20  15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Бифштекс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яй-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цом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рисом   650                 35                                    10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          100  100                                    15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                                                    15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Творог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смета-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ной    485                                               20            25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Яйцо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вареное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Рыба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жареная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кар-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тофелем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ным    563                6          200              5      15   15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           100 100      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                      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грет   76                             86  25 38  37           15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Рулет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яйцом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фелем   725/83                       150                          15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          100 100                                    15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                                                   15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Омлет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луком  525                                        15            10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Печень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луком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мака-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ронами   690/1          8   40                      60        15  15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         100 100                                           15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                           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за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 дней      600 600    19  122   760 261  50  38   187 10 240 90 107  60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Округлено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один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день        100 100     3   20   125         100        3  40 15  17  10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Меню     !Творог!Яйцо!Говядина!Рыба!Печень!Огурцы!Горошек!Чай!Кефир!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Салат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летний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яйцом              1шт.                       63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Ромштекс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греч-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невой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кашей             0,25шт.  157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                                                         0,5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                                                             200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Пудинг       101  0,75шт.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творога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яйцом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Гуляш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жа-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реным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фелем                      161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                                                        0,5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                                                            200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Салат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капусты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Бифштекс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яй-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цом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рисом                1шт. 161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                                                        0,5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                                                            200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Творог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смета-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ной         101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Яйцо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вареное              1шт.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Рыба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жареная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кар-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тофелем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ным                                216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                                                        0,5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                                                            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грет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Рулет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яйцом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фелем                1шт.     154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                                                       0,5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                                                            200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6-й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Омлет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луком              1шт.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Печень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луком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мака-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ронами                              133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                                                      0,5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Кефир                                                          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за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 дней       202     6шт.  633  216 133    63     -      3     1200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Округлено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один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день          35     1шт.  100   35  25    10     -     0,3     200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N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Согласованы                               к Правилам бесплатной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Агентством Республики                    выдачи лечебно-профилак-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 по делам                       тического питания и вита-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Здравоохранения                          минных препаратов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29.02.2000 года N 07-992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Нормы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взаимозаменяемости продуктов при изготовлении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завтраков лечебно-профилактического питания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заменяемых!Вес в! Наименование заменяющих !Эквивалентный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продуктов              !кило-!продуктов                !вес в килограм-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!грам-!                         !мах (брутто)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!мах  !        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!(брут!        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!то)  !        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Мясо (говядина)           1   Свинина обрезная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Мясо (говядина)           1   Баранина нежирная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Мясо (говядина)           1   Рыба свежая                 1,5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Мясо (говядина)           1   Рыбное филе                 0,75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Яйцо (без скорлупы)     1 шт. Яичный порошок              0,278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Молоко цельное            1   Молоко сгущенное пастеризо-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ванное без сахара           0,45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Молоко цельное            1   Молоко сухое цельное        0,13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Молоко цельное            1   Кефир         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Молоко цельное            1   Ацидофилин    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Молоко цельное            1   Простокваша   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Творог (свежий)           1   Творог сухой                0,35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Творог (свежий)           1   Сыр (30% жирности)          0,5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Масло сливочное           1   Масло топленое              0,85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Масло растительное        1   Маргарин растительный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                       1   Творог         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Сметана                   1   Масло сливочное             0,25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Бобовые                   1   Крупа гречневая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Крупа разная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(кроме гречневой)         1   Крупа разная, бобовые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Картофель свежий          1   Картофель сушеный           0,2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Овощи свежие              1   Овощи сушеные               0,1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Фрукты, ягоды свежие      1   Фруктовые соки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Фрукты, ягоды свежие      1   Сухофрукты                  0,25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Примечание. Замена мяса (говядины) жирными сортами свинины, баранины,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птицей, солониной, соленой рыбой, сельдью и копченостями не допускается.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Согласована:                           к Рационам лечебно-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Агентством Республики                  профилактического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 по делам                     питания и нормам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Здравоохранения                        бесплатной выдачи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29.02.2000г. N 07-992                  витаминных препаратов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Памятка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для рабочих, получающих горячие завтраки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лечебно-профилактического питания по рациону N 1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предупреждения возникновения профессиональных заболеваний работающих в особо опасных условиях труда выдаются бесплатно горячие завтраки лечебно-профилактического питания (ЛПП) и витаминные препараты. Эти завтраки состоят из определенного набора продуктов и имеют такой химический состав, который вместе с витаминами ускоряет выведение вредных веществ, повышает сопротивляемость организма, способствует сохранению здоровья и повышению работоспособности.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этого необходимо выполнять следующие правила: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Перед уходом на работу принять легкий завтрак (1-2 стакана чая с сахаром и хлебом, или стакан молока с хлебом и т.д.)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Избегать употребление: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свиного сала, бараньего, говяжьего жира;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яиц более 1 шт. в день, особенно желтков.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Ограничить употребление соленых блюд и продуктов - селедки,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копченостей, солений и т.п., особенно, перед работой.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Включать в пищевой рацион кисломолочные и молочные продукты, сыр,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печень, свежую рыбу, мед, сахар, растительное масло, гречку, овсянку,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горох, изделия из свежих бобов, овощи, зелень (кроме щавеля и шпината),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фрукты.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Готовить супы преимущественно молочные или овощные и крупяные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овощном отваре (вегетарианские). Мясо и рыбу употреблять чаще в отварном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Питание должно быть трехразовое, потребление жидкости не менее 5-6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стаканов в день.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7. Перед каждой едой и питьем прополаскивать рот водой.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8. Избегать употребления алкогольных напитков.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Указанные правила следует особенно тщательно соблюдать в рабочие дни.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выходные дни и во время отпусков питание можно расширить: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употреблять мясные и рыбные супы, жареные блюда.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Соблюдайте правила лечебно-профилактического питания!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Памятка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для рабочих, получающих горячие завтраки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лечебно-профилактического питания по рациону N 2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Большое значение для повышения сопротивляемости организма вредным веществам имеет соответствующее лечебно-профилактическое питание. Поэтому в отдельных организациях работающим выдаются бесплатно горячие завтраки и витамины.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Горячие завтраки лечебно-профилактического питания состоят из определенного набора продуктов и имеют такой химический состав, который вместе с витаминами ускоряет выведение вредных веществ, повышает сопротивляемость организма, способствует сохранению здоровья и повышению работоспособности.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Горячие завтраки являются частью дневного питания, поэтому большое значение имеет знание каждым работником принципов лечебно-профилактического питания и соблюдение их в суточном рационе.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этого необходимо выполнять следующие правила: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Перед уходом на работу, принять легкий завтрак (1-2 стакана чая с сахаром и хлебом или стакан молока с хлебом и т.п.).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Включать в свой пищевой рацион следующие продукты: все кисломолочные и молочные продукты, сыр, растительное масло, мед, сахар, гречневую кашу, картофель, горох, свежую зелень, овощи, фрукты.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Ограничить употребление соленых блюд и продуктов - селедки, копченостей, солений и т.п.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Питание должно быть трехразовым.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Перед каждой едой и питьем прополаскивать рот водой.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Избегать употребления алкогольных напитков.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Соблюдайте правила лечебно-профилактического питания!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Памятка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для работающих с неорганическими соединениями свинца,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получающих горячие завтраки лечебно-профилактического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питания по рационам N 3 и N 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Правильное лечебно-профилактическое питание способствует снижению интоксикации, вызываемой свинцом, проникающим в организм через дыхательные пути, повышению работоспособности и сопротивляемости организма.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Поэтому работающим с неорганическими соединениями свинца выдаются бесплатные горячие завтраки и витаминные препараты.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Горячие завтраки состоят из определенного набора продуктов и являются частью дневного питания, поэтому большое значение имеет знание каждым работником принципов лечебно-профилактического питания и соблюдение их в суточном рационе.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Работающие с неорганическими соединениями свинца получают два вида горячих завтраков по рационам N 3 и N 2. Каждый из этих рационов употребляется только в течение недели и по окончании ее чередуется с завтраком другого рациона.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Очень важно, чтобы и домашняя пища готовилась в течение недели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примерно из таких же продуктов, как завтраки ЛПП.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Для этого необходимо выполнять следующие правила: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1. Общие правила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(Соблюдать постоянно)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Перед уходом на работу принять легкий завтрак (1-2 стакана чая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сахаром и хлебом или стакан молока).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Питание должно быть трехразовым.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Потребление жидкости должно быть 5-6 стаканов (чая или воды)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день. При работе в горячем цехе жидкость должна потребляться небольшими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порциями (1/2 стакана в один прием).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Избегать употребления алкогольных напитков.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Ограничить употребление соленых блюд и продуктов - селедки,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копченостей, солений и т.п.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Употребление жирной пищи, особенно сала (говяжьего, бараньего,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свиного) нежелательно.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7. Перед каждым питьем и едой прополаскивать рот водой.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2. Правила питания в период получения завтрака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рациону N 3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Следует исключить в домашнем питании молочные продукты (творог, сыр,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молоко), картофель, овощи, фрукты, ягоды. Рекомендуется употреблять в пищу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мясо, свежую рыбу, крупы (рис, манную, ячневую, перловую, пшено),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различные мучные и макаронные изделия.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3. Правила питания в период получения завтрака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рациону N 2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Питание разнообразное.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Помимо мяса и рыбы употреблять различные молочно-овощные продукты.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Соблюдайте правила лечебно-профилактического питания!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Памятка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для рабочих, получающих горячие завтраки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лечебно-профилактического питания по рациону N 4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Большое значение для повышения сопротивляемости организма вредным веществам имеет соответствующее лечебно-профилактическое питание. Поэтому в отдельных организациях работающим выдаются бесплатно горячие завтраки и витаминные препараты.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Горячие завтраки лечебно-профилактического питания состоят из определенного набора продуктов и имеют такой химический состав, который вместе с витаминами ускоряет выведение вредных веществ, повышает сопротивляемость организма, способствует сохранению здоровья и повышению работоспособности.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Горячие завтраки являются частью дневного питания, поэтому большое значение имеет знание каждым работником принципов лечебно-профилактического питания и соблюдение их в суточном рационе.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этого необходимо выполнять следующие правила: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Перед уходом на работу принять легкий завтрак (1-2 стакана чая с сахаром и хлебом, или стакан молока с хлебом и т.д.).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Следует ограничить употребление: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свиного сала, говяжьего, бараньего жиров;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избыточного количества яиц (более 1 шт. в день);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различных жареных блюд (вместо жарения отваривать или запекать продукты);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супов мясных, рыбных, грибных и соусов-подливок (мясо и рыбу употреблять в отварном виде);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соленых блюд и продуктов - селедки, копченостей, солений и т.п.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Включать в свой пищевой рацион в первую очередь следующие продукты: все кисломолочные и молочные продукты, мед, сахар, растительное масло, гречку, овсянку, горох, изделия из соевых бобов, овощи, зелень (кроме щавеля и шпината), фрукты.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Готовить супы преимущественно молочные или овощные и крупяные на овощном отваре (вегетарианские).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Питание должно быть трехразовым, потребление жидкости (не менее 5-6 стаканов в день).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Перед каждой едой и питьем обязательно прополаскивать рот водой.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Избегать употребления алкогольных напитков.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правила следует особенно тщательно соблюдать в рабочие дни.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выходные дни и во время отпусков питание можно расширить: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употреблять мясные и рыбные супы, жареные блюда.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Соблюдайте правила лечебно-профилактического питания!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Памятка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для рабочих, получающих горячие завтраки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лечебно-профилактического питания по рациону N 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Большое значение для повышения сопротивляемости организма вредным веществам имеет соответствующее лечебно-профилактическое питание.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Поэтому в отдельных организациях работающим выдаются бесплатно горячие завтраки и витаминные препараты.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Горячие завтраки лечебно-профилактического питания состоят из определенного набора продуктов и имеют такой химический состав, который вместе с витаминами ускоряет выведение вредных веществ, повышает сопротивляемость организма, способствует сохранению здоровья и повышению работоспособности.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Горячие завтраки являются частью дневного питания, поэтому большое значение имеет знание каждым работником принципов лечебно-профилактического питания и соблюдение их в своем суточном рационе.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этого необходимо выполнять следующие правила: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Перед уходом на работу принять легкий завтрак (1-2 стакана чая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сахаром и хлебом, или стакан молока с хлебом, гречневую кашу и т.п).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Включать в пищевой рацион следующие продукты: все кисломолочные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молочные продукты, сыр, яйца, мясо, рыбу, гречневую кашу, горох, изделия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соевых бобов, а также картофель и свежие овощи.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Избегать употребления различных соленых блюд и продуктов 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селедки, копченостей, солений и т.п.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Питание должно быть трехразовым.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Перед каждой едой и питьем обязательно прополаскивать рот водой.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Избегать употребления алкогольных напитков.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Соблюдайте правила лечебно-профилактического питания!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Приложение 6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Согласовано:                          к Правилам бесплатной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Агентством Республики                 выдачи лечебно-профи-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 по делам                    лактического питания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Здравоохранения                       витаминных препаратов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29.02.2000 года N 07-992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Схемы таблиц, составляемых при физиолого-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гигиенической оценке рационов лечебно-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профилактического питания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Таблица 1-6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Продуктовая раскладка по дням за месяц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!Вес продукта в г. на каждый!Выдано всего!Выдано в сред-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продукта     !день месяца на 1 чел.      !за месяц в г!нем на 1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!                           !            !в г. за день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!  1  !  2  !  3 ! 4...! 31 !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Таблица 2-6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Характеристика питания по набору 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Наименование!Норма в!Выдано продуктов в среднем!Дефицит (-) или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продукта    !г.     !на 1 человека в день      !излишек (+)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!       !                          !  абс.    !    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   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Таблица 3-6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и калорийность фактических рационов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Наиме!В !                    Химический состав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нова-!е !------------------------------------------------------------------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ние  !с !Бел!Жи-!ПНЖК!Угле!В1!В2!В6!В12!Фо-!РР,!С,!А,!Е,!Ка !Фос!Маг!Же!Ка-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про- !, !ки*!ры !г.  !воды!мг!мг!мг!мг !ла-!мг !мг!мг!мг!ль !фор!ний!ле!ло-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дукта!г.!г. !**,!    !***,!  !  !  !   !цин!   !  !  !  !ций!мг !мг !зо!рий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!  !   !г. !    !г.  !  !  !  !   !мгк!   !  !  !  !мг !   !   !мг!но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!  !   !   !    !    !  !  !  !   !   !   !  !  !  !   !   !   !  !сть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!  !   !   !    !    !  !  !  !   !   !   !  !  !  !   !   !   !  Ккал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 подсчитывается количество белков животного происхождения;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** подсчитывается количество жиров растительного происхождения;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*** подсчитывается количество простых сахаров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Таблица 4-6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Характеристика питания по химическому составу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энергетической ценности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Пищевые вещества!Рекомендуемая норма!Фактическое содержание!Дефицит (-)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!                   !в рационе             !Излишек (+)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!                   !                      !абс. !  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Белки, г.,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т.ч. животные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Жиры, г.,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т.ч. растительные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ПНЖК (линолевая), г.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Углеводы, г.,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т.ч. простые сахара, г.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Витамины, мг.: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тиамин,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рибофлавин,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пиридоксин,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цианкобаламин,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фолацин, мкг.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ниацин, РР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аскорбиновая кислота,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каротин, 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токоферол, 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эргокальциферол, Д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Минеральные вещества,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мг.: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Калорийность, ккал.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Таблица 5-6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Сбалансированность рациона лечебно-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профилактического питания по основным показателям *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Показатели        !Рекомендуемые!Фактические!Соответствуют,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сбалансированности!величины     !показатели !соответствуют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Соотношение между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белками: жирами: углеводами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Квота животного белка, %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Квота растительного белка, %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Квота простых сахаров, %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Соотношение между Са и Р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Соотношение между Са и 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Квота белка по калорийности,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%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Квота жиров по калорийности,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%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Квота углеводов по калорийно-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сти, %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*при необходимости возможно расширить перечень показателей,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включая специфические для данного рациона, например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соотношение витамин Е: ПНЖК (рацион 4 б).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