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24a35" w14:textId="7524a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приказ Министра юстиции Республики Казахстан от 28 февраля 2000 года N 21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юстиции Республики Казахстан от 6 мая 2000 года № 41. Зарегистрирован в Министерстве юстиции Республики Казахстан 24.05.2000 г. за № 1142. Утратил силу приказом Министра юстиции Республики Казахстан от 5 апреля 2010 года № 98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 силу приказом Министра юстиции РК от 05.04.2010 </w:t>
      </w:r>
      <w:r>
        <w:rPr>
          <w:rFonts w:ascii="Times New Roman"/>
          <w:b w:val="false"/>
          <w:i w:val="false"/>
          <w:color w:val="ff0000"/>
          <w:sz w:val="28"/>
        </w:rPr>
        <w:t>№ 98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Во исполнение требований статьи 49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 "Об исполнительном производстве и статусе судебных исполнителей" приказываю: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Министра юстиции Республики Казахстан от 28 февраля 2000 года N 21 "Об утверждении Правил организации и проведения аукционов по реализации арестованного имущества должников судебными исполнителями" следующее дополнение: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 Правилах организации и проведения аукционов по реализации арестованного имущества должников судебными исполнителями, утвержденных указанным приказом: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пункт 3 перед словами "(далее - организатор)" дополнить словами "и с иными специализированными организациями".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2. Настоящий приказ вводится в действие со дня подписания.    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 И.о.Министра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