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6648" w14:textId="f516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Агентства Республики Казахстан по регулированию естественных монополий и защите конкуренции от 30 апреля 1999 года N 25-ОД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Агентства Республики Казахстан по регулированию естественных монополий, защите конкуренции и поддержке малого бизнеса от 21 июня 2000 года N 134-ОД Зарегистрирован в Министерстве юстиции Республики Казахстан 22.06.2000 г. за N 1167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28 Закона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Правила формирования и ведения Государственного реестра хозяйствующих субъектов, занимающих доминирующее положение на рынке, утвержденные приказом Агентства Республики Казахстан по регулированию естественных монополий и защите конкуренции от 30 апреля 1999 года N 25-ОД и зарегистрированным в Министерстве юстиции Республики Казахстан от 22 мая 1999 года N 773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V990773_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5, пунктах 11, 12 главы 2 слово "постановлением" заменить словом "приказом";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6 главы 2 дополнить словами "а также на рынках услуг, ранее выполняемых монопольно государственными предприятиями и государственными органами, переданных в конкурентную среду";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дополнить подпунктом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оказании государственными предприятиями монопольных видов услуг (товаров, работ)";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введении государственного регулирования цен в конкурентной сфере экономики Уполномоченный орган вправе применять особый порядок формирования затрат, распространяемый на субъектов 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главы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"Хозяйствующие субъекты, включенные в Реестр, обязаны не позже чем за две недели уведомить центральный (территориальный) уполномоченный орган о предстоящем повышении отпускной цены на монопольно производимые товары (работы, услуги) и о причинах их повышения.".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управлению (Машинистова Е.Г.) обеспечить проведение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настоящего приказа в Министерстве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Организационно-финансовому управлению (Исаев С.Н.)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регистрации, довести настоящий Приказ до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Агентства и субъектов, включенных в республиканский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реестра, занимающих доминирующее положение на рынке.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Приказа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Председателя Аманбаева М.Е.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Агентства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