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3b8da" w14:textId="403b8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N 14 в Единую бюджетную классификацию на 2000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8 июня 2000 года N 272. Зарегистрирован в Министерстве юстиции Республики Казахстан 7 июля 2000 года N 1182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10 декабря 1993 года "О местных представительных и исполнительных органах Республики Казахстан" приказываю: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 </w:t>
      </w:r>
      <w:r>
        <w:rPr>
          <w:rFonts w:ascii="Times New Roman"/>
          <w:b w:val="false"/>
          <w:i w:val="false"/>
          <w:color w:val="000000"/>
          <w:sz w:val="28"/>
        </w:rPr>
        <w:t>
 Министерства финансов Республики Казахстан от 30 декабря 1999 года N 715 "Об утверждении Единой бюджетной классификации на 2000 год" следующие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Единой бюджетной классификации Республики Казахстан на 2000 год, утвержденной указанным приказом: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классификации расходов бюджета: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 "7.6.274.38 Проведение работ по озеленению населенных пунктов" дополнить строкой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"7.6.274.47 Строительство и реконструкция объектов благоустройства населенных пунктов";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 "12.3.215.80.81 Реализация проекта за счет софинансирования из республиканского бюджета" дополнить строками 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"12.3.273 Исполнительный орган инфраструктуры и строительства, финансируемый 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12.3.273.33 Дноуглубительные работы в Урало-Каспийском судоходном канале и устье реки Кигач".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приказ вступает в силу со дня подписания.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И.о. Министра                                       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