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7ff7" w14:textId="83d7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представляемых в Агентство Республики Казахстан по делам здравоохранения на согласование ввоза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21 апреля 2000 года N 232. Зарегистрирован в Министерстве юстиции Республики Казахстан 7.07.2000 г. N 1183. Утратил силу - приказом и.о. Министра здравоохранения РК от 22 декабря 2004 года N 885 (V043404)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 "О лекарственных средствах" и сокращения срока подготовки документов, представляемых организациями для согласования ввоза лекарственных средств,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документов, представляемых Агентству Республики Казахстан по делам здравоохранения для согласования ввоза лекарственных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приказа возложить на заместителя директора департамента экономики, финансов и лекарственной политики Омарову М.А.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Агентства Республики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 по делам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21 апреля 2000 года N 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Перечень документов, представляемых Агентству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по делам здравоохранения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для согласования ввоза лекарственных средств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согласования на ввоз лекарственных средств в Агентство Республики Казахстан по делам здравоохранения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согласовании ввоза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лицензии на фармацевтическую деятельность (оригинал лицензии представляется для сверки);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контракта (договора) на покупку-продажу лекарственных средств, с приложением генеральной спецификации (оригинал представляется для сверки);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спецификация к контракту или перечень лекарственных средств, подлежащих ввозу в виде таблицы на магнитных носителях (дискетах, емкостью 1,4 кбт) по следующей форме: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!Код! Наименование  !Ед. !Кол-во!Производитель,!    Дата и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п/п!ТН !лекарственного !изм.!      !    страна    !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!ВЭД!средства, дозы,!    !      !производителя ! лекарственного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!количество доз !    !      !              ! средства в Рес-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 в упаковке   !    !      !              !публике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 2 !       3       !  4 !   5  !       6      !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ввоза наркотических, психотропных лекарственных средств и прекурсоров, включенных в списки, утвержденные постановлением Правительства Республики Казахстан от 9 марта 1998 года N 186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P980186_ </w:t>
      </w:r>
      <w:r>
        <w:rPr>
          <w:rFonts w:ascii="Times New Roman"/>
          <w:b w:val="false"/>
          <w:i w:val="false"/>
          <w:color w:val="000000"/>
          <w:sz w:val="28"/>
        </w:rPr>
        <w:t>
 "О наркотических веществах, психотропных средствах и прекурсорах, подлежащих контролю"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согласование ввоза наркотических, психотропных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 на фармацевтическую деятельность с правом работы с наркотическими, психотропными лекарственными средствами и прекурсорами;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контракта (договора) на покупку-продажу наркотических, психотропных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разрешение территориальных органов внутренних дел на ввоз наркотических, психотропных лекарственных средств и прекурсоров;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с территориальным органом управления здравоохранением на поставку наркотических, психотропных лекарственных средств и прекурсоров;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электронную версию спецификации к контракту или перечень наркотических, психотропных лекарственных средств и прекурсоров, подлежащих к ввозу, в виде таблицы по форме, предусмотренной подпунктом 4 пункта 1 настоящего Перечня.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