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3bcc1" w14:textId="eb3bc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N 17 в Единую бюджетную классификацию на 2000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 июля 2000 года N 310 Зарегистрирован в Министерстве юстиции Республики Казахстан 12.07.2000 г. за N 1184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приказ Министерства финансов Республики Казахстан от 30 
декабря 1999 года N 715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V991058_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Единой бюджетной 
классификации на 2000 год" следующие изменение и дополнение: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Единую бюджетную классификацию Республики Казахстан на 2000 год, 
утвержденную указанным приказом: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классификации доходов бюджета: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"701102 Свободные остатки бюджетных средств на конец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отчетного периода" дополнить строкой следующего содержания: 
     "701103 Свободные остатки бюджетных средств на начало финансового 
года, направляемые на финансирование дефицита бюджета"; 
     строку "701102 Свободные остатки бюджетных средств на конец отчетного 
периода" изложить в следующей редакции: 
     "701102 Остатки бюджетных средств на конец отчетного периода". 
     2. Настоящий приказ вступает в силу со дня подписания.
     Министр
(Специалисты: Склярова И.В.,
              Умбетова А.М.)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