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6c1e" w14:textId="77a6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N 16 в Единую бюджетную классификацию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июля 2000 года N 309 Зарегистрирован в Министерстве юстиции Республики Казахстан 12.07.2000 г. за N 1187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Приказываю:
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 на 2000 год" следующие дополнения: 
     в Единую бюджетную классификацию Республики Казахстан на 2000 год, 
утвержденную указанным приказом: 
     в функциональной классификации расходов бюджета: 
     после строки "7.1 Жилищное хозяйство" дополнить строками следующего 
содержания: 
     "7.1.105 Аппарат акимов 
     7.1.105.73 Обеспечение жильем отдельных категорий граждан". 
     2. Настоящий приказ вступает в силу со дня подписания.
     Министр
(Специалисты: Склярова И.В.,
              Умбетова А.М.)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