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dea4" w14:textId="673d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пересчету размера пенсионных выплат за выслугу лет сотрудникам органов внутренних дел, военнослужащим внутренних войск, вышедшим на пенсию (в т.ч. зарегистрировавших свое право на пенсию за выслугу лет) в период с 1 апреля 1997 года по 1 января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марта 2000 года № 140. Зарегистрирован в Министерстве юстиции Республики Казахстан 14.07.2000 г. № 1196. Утратил силу приказом и.о. Министра внутренних дел Республики Казахстан от 30 декабря 2006 года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 силу приказом и.о. Министра внутренних дел РК от 30.12.2006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На основании решения Президиума Верховного суда Республики Казахстан N 4 пг-347-99 о включении в денежное довольствие, принимаемое для исчисления пенсионных выплат сотрудникам органов внутренних дел и военнослужащим внутренних войск премий из расчета четырех среднемесячных заработных плат в год, а также разъяснений Генеральной Прокуратуры Республики Казахстан N 28-12-1251-99 от 26.05.1999 года и N 8-1-99 от 2.07.1999 года и Министерства труда и социальной защиты населения Республики Казахстан N 05-1/4312 от 28.07.1999 года о включении районного коэффициента в состав денежного довольствия для исчисления пенсионных выплат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перерасчету пенсионных выплат за выслугу лет сотрудникам органов внутренних дел, вышедшим на пенсию (в т.ч. зарегистрировавших свое право на пенсию за выслугу лет) в период с 1 апреля 1997 года по 1 января 2000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КУИС, начальникам Департаментов, самостоятельных управлений аппарата министерства, Республиканских государственных предприятий МВД Республики Казахстан, учебных заведений МВД Республики Казахстан, УВД г. Астаны, ГУВД г. Алматы, ГУВД-УВД областей УВДТ, ГУКВВ Республики Казахстан организовать своевременный перерасчет назначенных (зарегистрированных) пенсионных выплат сотрудникам органов внутренних дел и военнослужащим внутренних войск.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финансового обеспечения МВД Республики Казахстан. 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ввести в действие со дня государственной регистрации в Министерстве юстиции Республики Казахстан.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приказом МВД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14 марта 2000 года N 140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Инструкция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перерасчету размера пенсионных выплат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 выслугу лет сотрудникам органов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военнослужащим внутренних войск, вышедшим на пенсию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(в т.ч. зарегистрировавших свое право на пенсию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за выслугу лет) в период с 1 апреля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 1 января 2000 года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Общие положения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Инструкция разработана во исполнение решения Президиума Верховного суда Республики Казахстан от 26 октября 1999 года N 4 пг-347-99 о включении в денежное довольствие, принимаемое для исчисления пенсионных выплат военнослужащим и сотрудникам органов внутренних дел, премий из расчета четырех среднемесячных заработных плат в год, а также разъяснений Генеральной Прокуратуры Республики Казахстан N 28-12-1251-99 от 26.05.1999 года и N 8-1-99 от 2.07.1999 года, Министерства труда и социальной защиты населения Республики Казахстан N 05-1/4312 от 28.07.1999 года о включении районного коэффициента в состав денежного довольствия для исчисления пенсионных выплат.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Перерасчет пенсий с учетом включения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денежное довольствие премий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внутренних дел Республики Казахстан от 4 марта 2002 года N 140.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Перерасчету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пенсии по выслуге лет, по инвалидности и по случаю потери кормильца, назначенные военнослужащим и сотрудникам органов внутренних дел с 01.04.1997 года по 01.01.1998 года по условиям Закона Республики Казахстан от 21.01.1993 года ~Z931100 "О пенсионном обеспечении военнослужащих, лиц начальствующего и рядового состава органов внутренних дел и их семей";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суммы пенсий военнослужащих и сотрудников органов внутренних дел, зарегистрировавших свое право на пенсию до 01.01.1998 года, выплата которых будет производиться по оставлению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пенсионные выплаты за выслугу лет, назначенные военнослужащим и сотрудникам органов внутренних дел с 01.01.1998 года по 01.01.2000 года по условиям Закона Республики Казахстан ~Z970136 "О пенсионном обеспечении в Республике Казахстан" от 20.06.1997 года N 136-1 с последующими изменениями и дополнениями.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денежного довольствия, учитываемый для пенсионного обеспечения военнослужащих, сотрудников органов внутренних дел, уволенных со службы в период с 01.04.1997 года по 01.01.1998 года, а также зарегистрировавших свое право на пенсию за выслугу лет до 01.01.1998 года, определяется на день увольнения (исключения из списков личного состава) со службы (регистрации права на пенсию за выслугу лет)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оклад по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оклад (доплата) по воинскому (специальному) званию;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соответствующая надбавка за выслугу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надбавка за классность;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надбавка за особые условия несения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денежная компенсация взамен продовольственного пайка;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премии, выплаченные в соответствии с законодательством Республики Казахстан, а также приказами МВД РК N 347 от 22 ноября 1996 года, N 104 от 3 апреля 1998 года, N 23 от 29 января 1998 года, N 468 от 25 декабря 1998 года, N 102 от 24 февраля 1999 года, N 303 от 10 июня 1999 года, за исключением премий, указанных в "Перечне", утвержденном постановлением Правительства Республики Казахстан от 26.03.1997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419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именно: единовременных поощрительных выплат в связи с праздничными датами, днями рождения, за долголетнюю и безупречную трудовую деятельность, общественную работу, производимые за счет фонда заработной платы (единого фонда оплаты труда), а также денежных наград, присуждаемых за призовые места на соревнованиях, смотрах, конкурсах и т.д., к примеру: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 Иванова П.Н. майора внутренней службы, дежурного помощника начальника исправительного учреждения ЕЦ-166/16 УУИС при УВД Акмолинской области на момент увольнения из органов внутренних дел (08.05.1997 года) выслуга лет для назначения пенсии в календарном исчислении составляла 22 года 02 месяца 18 дней, в льготном исчислении - 22 года 07 месяцев 2 дня, работа в народном хозяйстве - 00-00-00. Выслуга лет для исчисления процентной надбавки за выслугу лет - 19 лет 02 месяца 00 дней. Пенсия назначена из расчета 56 %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21.01.1993 года N 1910-ХII, из следующего денежного довольствия: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оклад по должности                          2600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доплата по специальному званию              2020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надбавка за выслугу лет 40%                 1848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надбавка за особые условия службы 15%        390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денежная компенсация взамен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продовольственного пайка                    2024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                                      8882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56%                                         4973 тенге 92тиын;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коэффициент 1,15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Назначена к выплате пенсия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коэффициента в сумме              5720 тенге 01тиын.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4973,92+(4973,93*15)/100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Перерасчет назначенной пенсии производится по представленным финансовыми подразделениями по последнему месту службы в пенсионные отделы ГУВД-УВД справок установленной формы (прилагается) о выплаченной сумме премии. Среднемесячный размер премии, учитываемый в денежном довольствии для исчисления пенсии, определяется пенсионной службой ГУВД-УВД путем деления суммы полученных Ивановым П.Н. премий за 12 месяцев, предшествовавших его увольнению на пенсию, на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примере полученная Ивановым П.Н. премия за 12 месяцев, предшествовавших увольнению, составила: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 1996 г.      - 2148 тенге;   ноябрь 1996 г.  - 2148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июнь 1996 г.     - 2148 тенге;   декабрь 1996 г. - 2148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июль 1996 г.     - 2148 тенге;   январь 1997 г.  - 2148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август 1996 г.   - 2148 тенге;   февраль 1997 г. - 2148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сентябрь 1996 г. - 2148 тенге;   март 1997 г.    - 0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1996 г.  - 2148 тенге;   апрель 1997 г.  - 2148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Среднемесячный размер премии составит - 1969 тенге.      (2148+2148+2148+2148+2148+2148+2148+2148+2148+2148+0+2148):12=1969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денежного довольствия для исчисления пенсионной выплаты с учетом включения премии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оклад по должности                        - 2600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доплата по специальному званию            - 2020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надбавка за выслугу лет 40%               - 1848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надбавка за особые условия службы 15%     - 390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премия                                    - 1969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денежная компенсация взамен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продовольственного пайка                  - 2024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                                     10851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56%                                         6076 тенге 56тиын.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Пересчитанная пенсия составит с учетом районного коэффициента 6076,56+(6076,56*15)/100 = 6988 тенге 04 тиын.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выведения суммы необходимой доплаты к ранее назначенной пенсии и представления материалов в региональные отделения ГЦВП для производства дальнейших выплат согласно действующей совместной Инструкции, объявленной приказом МВД Республики Казахстан N 243 от 11 мая 1999 года, необходимо вывести разницу по состоянию на 01.01.2000 года между ранее назначенной пенсией и новой пересчитанной пенсией с учетом индексации за третий и четвертый кварталы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примере сумма ранее назначенной и выплаченной с учетом индексации пенсии по 01.01.2000 года составила 197386 тенге, а сумма пересчитанной с учетом индексации пенсии за этот же период 241143 тенге, т.е. доплата составит 43757 тенге. Новый размер пенсии на 01.01.2000 года составит 7668 тенге 09 тиын.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было                    стало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08.05.97         5720-01 за 24 дн.       6988-04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01.07.97         5922-50                 7235-42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01.10.97         6276-67                 7668-09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 производятся перерасчеты пенсионных выплат для лиц, которым за указанный выше период были назначены пенсии по инвалидности и по случаю потери кормильца, а также и для лиц, зарегистрировавших свое право на пенсию по выслуге лет и уходящих на пенсию по оставлению должности (перерасчет производится на момент регистрации без учета индексации).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учесть, что районный коэффициент начисляется на сумму назначенной пенсии только в тех районах, где к заработной плате рабочих и служащих непроизводственных отраслей установлены такие коэффициенты. 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 Перерасчет назначенных в период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 01.01.1998 года по 01.01.2000 года пенсионных выплат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 выслугу лет военнослужащим внутренних войск,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сотрудникам ОВД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ЗРК </w:t>
      </w:r>
      <w:r>
        <w:rPr>
          <w:rFonts w:ascii="Times New Roman"/>
          <w:b/>
          <w:i w:val="false"/>
          <w:color w:val="000000"/>
          <w:sz w:val="28"/>
        </w:rPr>
        <w:t xml:space="preserve"> "О пенсионном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обеспечении в Республике Казахстан" с учетом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 районного коэффициента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перерасчете назначенных пенсионных выплат за выслугу лет военнослужащим, сотрудникам органов внутренних дел, уволенных на пенсию в период с 01.01.1998 года и по 01.01.2000 года (после 01.01.2000 года премия в денежное довольствие, принимаемое для исчисления пенсионных выплат за выслугу лет, в соответствии с Законом Республики Казахстан от 16.11.1999 года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482-I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включается), следует также руководствоваться вышеназванным решением Верховного суда Республики Казахстан, разъяснениями Генеральной Прокуратуры РК от 26.05.1999 года N 28-12-1251-99 и от 22.07.1999 года N 8-1-99 и решением Алматинского городского суда г. Астаны от 22.09.1999 года о включении в денежное довольствие для исчисления пенсионных выплат за выслугу лет военнослужащим, сотрудникам органов внутренних дел премий и районных коэффициентов, коэффициентов за пустынность, безводность и высокогорность.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примеру: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 Оспанова П.Н., начальника отдела Департамента МВД РК, подполковника полиции, на момент увольнения из органов внутренних дел (01.11.1998 г.) выслуга лет в календарном исчислении составляет 18 лет 05 месяцев 20 дней, в льготном исчислении - 00-00-00, работа в н/х - 09-01-05. Пенсия назначена из расчета 62% согласно ЗРК от 20.06.1997 года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136-I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следующего денежного довольствия: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оклад по должности (1)                           6500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доплата по специальному званию (2)               2100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надбавка за выслугу лет 40% (3)                  3440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надбавка за классность 10% (4)                    650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надбавка за оперативность % (5)                     -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районный коэффициент 15% (6)                        -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премия (7)                                          -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денежная компенсация взамен продовольственного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пайка (8)                                        2024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Итого:                                  14714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62%                                     9122-68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Назначена к выплате пенсия                    9122-68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данном примере полученная Оспановым В.П. премия за 12 месяцев, предшествовавших увольнению, составляла: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год                            1999 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ноябрь     4000 тенге;              январь      4000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декабрь    5332 тенге;              февраль     4000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март        6000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апрель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май         4000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июнь        5332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июль        4000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август      6000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сентябрь    5332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октябрь     4000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Среднемесячный размер премии составит 4333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[(4000+5332+4000+4000+6000+0+4000+5332+4000+6000+5332+4000)/12].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денежного довольствия для исчисления пенсионной выплаты с учетом включения премии и районного коэффициента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оклад по должности (1)                           6500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доплата по специальному званию (2)               2100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надбавка за выслугу лет 40% (3) (1+2)*0,4        3440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надбавка за классность 10% (4) (1*0,01)           650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надбавка за оперативность % (5)                    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районный коэффициент 15% (6) (1+2)*0,15          1290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премия (7)                                       4333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денежная компенсация взамен продовольственного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пайка (8)                                        2024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Итого:                    20337 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Пересчитанная пенсия составит 12608-94 тенге (20337*62%/100).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выведения суммы необходимой доплаты к ранее назначенной пенсии и представления материалов в региональные отделения Государственного центра по выплате пенсий для производства дальнейших выплат согласно действующей совместной Инструкции, объявленной приказом МВД республики N 243 от 11 мая 1999 года, необходимо вывести разницу по состоянию на 01.01.2000 года между ранее назначенной пенсией и новой пересчитанной пенсией.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примере сумма ранее назначенной и выплаченной пенсии по 01.01.2000 года составила - 127717 тенге, а сумма пересчитанной пенсии за этот же период - 176525 тенге, т.е. доплата составит - 48808 тенге. Новый размер пенсии на 01.01.2000 года составит 12608-94 тенге (ранее 9122-68).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районах, где к заработной плате рабочих и служащих установлены районные коэффициенты, при назначении пенсионных выплат учитывается доля денежного довольствия, складывающаяся из выплаты районного коэффициента (оклад по должности и доплата за воинское (специальное) звание).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районах, где коэффициенты устанавливаются впервые или их размеры увеличиваются, производится перерасчет доли денежного довольствия, из которого исчислена пенсия, путем применения установленного (увеличенного) коэффициента.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 органов внутренних дел, прибывшим на постоянное место жительства в районы из других регионов республики, для которых районные коэффициенты не установлены или установлены в меньшем размере, доля денежного довольствия для исчисления пенсионных выплат пересчитывается путем применения районного коэффициента, установленного в данном районе.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Приведенные примеры пересчета распространяются и на сотрудников налоговой полиции Республики Казахстан, принятых на пенсионное обслуживание в МВД Республики Казахстан согласно договоренности.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Следует учитывать, что военнослужащие внутренних войск (за исключением военнослужащих ГУКВВ) не получали в указанный период премий из расчета четырех среднемесячных заработных плат в год. Выплачиваемое им единовременное денежное вознаграждение за поддержание высокой боевой готовности и личной дисциплинированности в расчет пенсионной выплаты за выслугу лет не принимается.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Департамент кадровой                Департамент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воспитательной работы МВД               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                МВД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N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 Инструкции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полученной премии с "___"___________года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"___"__________года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отчество)     ____________________________________________________________________                        (место работы,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Месяцы           |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___________________________|_________________________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ноябрь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Итого: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Среднемесячный размер премии:_________________тенге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Гл. бухгалтер_______________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"___"______________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