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597" w14:textId="1cea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Центров социальной адаптации для лиц, не имеющих определенного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25.04.2000г. N 99-п. Зарегистрирован в Министерстве юстиции Республики Казахстан 29.07.2000г. за N 1204. Утратил силу приказом Министра труда и социальной защиты Республики Казахстан от 25 декабря 2012 года № 498-ө-м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труда и социальной защиты РК от 25.12.2012 </w:t>
      </w:r>
      <w:r>
        <w:rPr>
          <w:rFonts w:ascii="Times New Roman"/>
          <w:b w:val="false"/>
          <w:i w:val="false"/>
          <w:color w:val="ff0000"/>
          <w:sz w:val="28"/>
        </w:rPr>
        <w:t>№ 498-ө-м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2000 года N 408 "О создании Центров социальной адаптации для лиц, не имеющих определенного места жительства" приказываю: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Правила организации деятельности Центров социальной адаптации для лиц, не имеющих определенного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примерную структуру и штатную численность обслуживающего персонала Центра социальной адаптации,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приказ вступает в силу с момента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труда и социальной защиты населения Иванова В.М.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И.о.Министра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                                 Утверждено: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   Председатель           Приказом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дел Республики        Агентства             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            Республики Казахстан  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по делам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здравоохранения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1.06.2000г.           7.06.2000г.            от 25.04.2000г. N 99-п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Центров</w:t>
      </w:r>
      <w:r>
        <w:br/>
      </w:r>
      <w:r>
        <w:rPr>
          <w:rFonts w:ascii="Times New Roman"/>
          <w:b/>
          <w:i w:val="false"/>
          <w:color w:val="000000"/>
        </w:rPr>
        <w:t>социальной адаптации для лиц, не имеющих</w:t>
      </w:r>
      <w:r>
        <w:br/>
      </w:r>
      <w:r>
        <w:rPr>
          <w:rFonts w:ascii="Times New Roman"/>
          <w:b/>
          <w:i w:val="false"/>
          <w:color w:val="000000"/>
        </w:rPr>
        <w:t>определенного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определяют общий порядок организации деятельности Центров социальной адаптации для лиц, не имеющих определенного места жительства (далее - Центры), создаваемых в соответствии с постановлением Правительства Республики Казахстан от 16 марта 2000 года N 408 "О создании Центров социальной адаптации для лиц, не имеющих определенного места жительства".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Start w:name="z3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Лицам, без определенного места жительства, находящимся в Центре гарантируется соблюдение всех прав граждан,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Центры создаются для временного пребывания лиц, не имеющих определенного места жительства, занятий и средств существования, нуждающихся в социальной, медицинской и иной помощи, социально-трудовой адаптации.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с изменениями - приказом Министра труда и социальной защиты населения РК от 10.12.2004г. </w:t>
      </w:r>
      <w:r>
        <w:rPr>
          <w:rFonts w:ascii="Times New Roman"/>
          <w:b w:val="false"/>
          <w:i w:val="false"/>
          <w:color w:val="ff0000"/>
          <w:sz w:val="28"/>
        </w:rPr>
        <w:t>N 295-п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Деятельность Центра осуществляется в соответствии с действующими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Казахстан, а также настоящими Правилами, Уставом.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Создание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Центры создаются, реорганизуются и ликвидируются решением акима области, городов Астаны, Алматы и действуют на основании Устава.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Центры создаются в городах с численностью свыше 100 тысяч человек. Размещаются, по согласованию с территориальными органами государственной санитарно-эпидемиологической службы, в переданных на баланс Центра акиматами областей, городов Астаны, Алматы, помещениях, отвечающих санитарно-гигиеническим правилам и нормам, противопожарным требованиям и нормам техники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Общее управление Центром осуществляют акимы областей, городов Астана,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Центры строят свою работу в тесном взаимодействии с органами по труду, занятости и социальной защиты населения, внутренних дел, здравоохранения,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санитарно-эпидемиологической службой</w:t>
      </w:r>
      <w:r>
        <w:rPr>
          <w:rFonts w:ascii="Times New Roman"/>
          <w:b w:val="false"/>
          <w:i w:val="false"/>
          <w:color w:val="000000"/>
          <w:sz w:val="28"/>
        </w:rPr>
        <w:t>, другими организациями.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3. Условия и порядок функционирования Центров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помещении Центра должны быть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комнаты для раздельного содержания мужчин и женщин, женщин с малолетними детьми;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бытовые комнаты для подготовки и приема пищи (или столовая);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комнаты для администрации, дежурного, поста полиции,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камера хранения личных вещей;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прачечная, санузлы;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санпропускник, душевые комнаты, дезкамера;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изолятор.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целях обеспечения охраны общественного порядка, предупреждения и своевременного пресечения преступлений и иных правонарушений, в Центре силами органов внутренних дел устанавливается круглосуточный пост полиции, условия, и режим работы которого утверждается органами внутренних дел. Посты полиции устанавливаются на основании договоров между администрацией Центров и УВД областей и городов по согласованию с местными исполнительными органами власти. Маршруты нарядов комплексных сил полиции должны быть приближены к месту дислокации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Режим работы Центра устанавливается директором Центра по согласованию с местными исполнительными органами власти.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Правила проживания в Центре определяются правилами внутреннего распорядка, утверждаемыми директором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случае нарушения установленных правил, в зависимости от характера проступка, к виновным лицам могут быть приняты меры воздействия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Центр ежемесячно представляет отчетность акиматам областей, городов Астаны, Алматы о проживании лиц, поступивших и выбывших из Центра по форме, утверждаемой акиматами.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Условия приема и содержания в Центре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Прием лиц в Центр производится круглосуточно.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Центр принимаются лица, не имеющие определенного места жительства, занятий и средств существования, в том числе лица, освободившиеся из мест лишения свободы из указанной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по личному обращению или направлению органов по труду, занятости и социальной защите населения, здравоохранения, внутренних дел. Лица, освободившиеся из мест лишения свободы и не имеющие определенного места жительства, принимаются по направлению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Оформление документов, удостоверяющих личность, осуществляется территориальным органом внутренних дел по месту нахождения Центра по письменным заявлениям граждан или ходатайству директора Центра социальной адаптации.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Каждый поступающий в Центр обязательно проходит медицинский осмотр и санитарную обработку, дезинфекцию одежды и личных вещей.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Противопоказанием для приема в Центр являются следующие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туберкулез в активной стадии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инфекционные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психические заболевания, сопровождающиеся на момент поступления расстройствами поведения, опасными для самого больного и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состояние алкогольного, наркотического опьянения.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Лица с вышеназванными признаками заболеваний подлежат направлению в соответствующие учреждения здравоохранения,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Лица, определенные в Центр, обязаны заниматься самообслуживанием, могут привлекаться к общественно-полезным работам, к работе в производственных мастерских, уборке помещений и территории Центра, текущему ремонту здания и построек на территории Центра.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Организация социальной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Центром оказываются следующие виды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предоставление бесплатно койко-мест с постельными принадлежностями для ночлега;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предоставление возможности бытового самообслуживания (стирка и утюжка личного белья, одежды, чистка обуви и др.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содействие в оформлении пенсий, пособий, при наличии показаний - в установлении группы инвалидности, определении в дома-интернаты для престарелых и инвалидов, психоневрологические, оказании других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содействие в получении через благотворительные фонды, спонсоров материальной помощи, выделение талонов на питание в закрепленной столовой (или столовой при Центре).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В случае смерти лиц, проживающих в Центре, захоронение их производит похоронное бюро за счет средств местного бюджета.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6. Организация медицинской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Центром оказывается следующая медицинская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необходимая первичная медико-санитарная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санитарно-гигиенических и профилактических противоэпидемических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медицинский осмотр, санитарная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случае необходимости содействие в оказании экстренной медицинской помощи в организациях здравоохранения.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7. Организация трудовой реабилитации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Центром оказывается трудовая реабилитация, которая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открытие при Центрах производственных мастерских с целью обеспечения возможности трудиться;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оказание содействия в переобучении или трудоустройстве через уполномоченные органы по вопросам занятости, физические и юридические лица любой формы собственности, занимающиеся трудовым посредничеством.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Финансирование Центров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Финансирование Центров осуществляется за чет средств местных бюджетов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Расходование денежных средств осуществляется строго в соответствии с утвержденной сметой.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Смету расходов, в пределах выделенных ассигнований, структуру и штатное расписание Центра утверждают акимы областей, городов Астаны, Алматы.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Контроль за деятельностью Центров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осуществления контроля за деятельностью Центров решением акимов областей, городов Астаны, Алматы, с целью обеспечения их деятельности в соответствии с требованиями настоящих Правил, создаются попечительские Советы из числа представителей акимата, органов по труду, занятости и социальной защите населения, здравоохранения и внутренних дел, общественных, религиозных и других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Контроль за соблюдением Центром санитарно-гигиенического и противоэпидемического режимов, оказанием нуждающимся первичной медико-санитарной помощи, осуществляют органы здравоохранения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Контроль за целевым использованием выделяемых средств осуществляют акимы областей, городов Астаны, Алматы и соответствующие уполномоченные государственные органы.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99 от 25 апреля 2000г.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адаптации для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структура и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Центров социальной адаптации для лиц,</w:t>
      </w:r>
      <w:r>
        <w:br/>
      </w:r>
      <w:r>
        <w:rPr>
          <w:rFonts w:ascii="Times New Roman"/>
          <w:b/>
          <w:i w:val="false"/>
          <w:color w:val="000000"/>
        </w:rPr>
        <w:t>не имеющих определенного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NN п/п!   Наименование должностей    !  Количество штатных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1   !                2             !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1    Директор          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2    Главный бухгалтер 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3    Специалист по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вопросам          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4    Завхоз            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5    Дежурный администратор       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6    Фельдшер                     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7    Рабочий по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здания (сантехник, электрик)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8    Машинист по стирке белья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9    Дезинфектор       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    Санитарка-уборщица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Итого:                                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при наличии столовой вводятся штатные единицы повара и работника кухни.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